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9585" w14:textId="53f9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44/9 "2020-2022 жылдарға арналған Солтүстік Қазақстан облысы Жамбыл ауданы Пресноредут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22 желтоқсандағы № 56/11 шешімі. Солтүстік Қазақстан облысының Әділет департаментінде 2020 жылғы 27 желтоқсанда № 6848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Пресноредут ауылдық округінің бюджетін бекіту туралы" 2020 жылғы 6 қаңтардағы № 44/9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5887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Солтүстік Қазақстан облысы Жамбыл ауданы Пресноредут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22 939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аудандық бюджеттен трансферттер түсімдері 1 477 мың теңге сомасында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1 200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Пресноредут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25"/>
        <w:gridCol w:w="225"/>
        <w:gridCol w:w="225"/>
        <w:gridCol w:w="225"/>
        <w:gridCol w:w="225"/>
        <w:gridCol w:w="236"/>
        <w:gridCol w:w="10"/>
        <w:gridCol w:w="654"/>
        <w:gridCol w:w="668"/>
        <w:gridCol w:w="13"/>
        <w:gridCol w:w="42"/>
        <w:gridCol w:w="2"/>
        <w:gridCol w:w="450"/>
        <w:gridCol w:w="467"/>
        <w:gridCol w:w="483"/>
        <w:gridCol w:w="314"/>
        <w:gridCol w:w="298"/>
        <w:gridCol w:w="1482"/>
        <w:gridCol w:w="1361"/>
        <w:gridCol w:w="1366"/>
        <w:gridCol w:w="10"/>
        <w:gridCol w:w="24"/>
        <w:gridCol w:w="10"/>
        <w:gridCol w:w="5"/>
        <w:gridCol w:w="18"/>
        <w:gridCol w:w="22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