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5eb0" w14:textId="3365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2019 жылғы 25 желтоқсандағы № 42/1 "2020-2022 жылдарға арналған Солтүстік Қазақстан облысы Жамбыл ауданының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30 маусымдағы № 50/1 шешімі. Солтүстік Қазақстан облысының Әділет департаментінде 2020 жылғы 7 шілдеде № 6439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ауданының аудандық бюджетін бекіту туралы" 2019 жылғы 25 желтоқсандағы № 42/1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6 қаңтарда Қазақстан Республикасының нормативтік құқықтық актілерінің электрондық түрдегі эталлондық бақылау банкінде жарияланған, нормативтік құқықтық актілердің мемлекеттік тіркеу тізілімінде № 5769 нөмірімен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Жамбыл ауданының аудандық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6 301 649,7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411 475,8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7 333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5 878 482,9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6 402 309,6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764 697,4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780 029,4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15 332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- 865 357,3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865 357,3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780 029,4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15 332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100 659,9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мемлекеттік атаулы әлеуметтік көмекті төлеуге – 44 370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кепілдендірілген әлеуметтік пакетке – 34 704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еңбек нарығын дамытуға – 135 653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Пресновка ауылында дене шынықтыру-сауықтыру кешенінің құрылысына (сыртқы инженерлік желілерсіз) – 291 846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Республикасында төтенше жағдай режимінде коммуналдық қызметтерді төлеу бойынша халықтың төлемдерін өтеуге – 61 500 мың теңге.";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Ұлы Отан соғысында Жеңістің 75 жылдығына арналған мерекелік іс-шараларды өткізуге – 7 291,4 мың теңге;";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19)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22)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</w:t>
      </w:r>
      <w:r>
        <w:rPr>
          <w:rFonts w:ascii="Times New Roman"/>
          <w:b w:val="false"/>
          <w:i w:val="false"/>
          <w:color w:val="000000"/>
          <w:sz w:val="28"/>
        </w:rPr>
        <w:t>25)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"25) Пресновка ауылында дене шынықтыру-сауықтыру кешенінің құрылысына (сыртқы инженерлік желілерсіз) – 32 427 мың теңге;";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26), 27) және 28) тармақшалармен толықтырылсын: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спорт ұйымдары қызметкерлерінің еңбекақыларын ұлғайтуға – 3 818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білім беру объектілерін күрделі жөндеуге – 53 373 мың теңге, соның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жалпы білім беру мектебінің ғимаратын күрделі жөндеуге – 8 428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Благовещенка жалпы білім беретін мектебінің ғимаратын күрделі жөндеуге – 44 945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Пресновка ауылында сумен қамту таратушы желілерін ағымдағы жөндеуге – 297,2 мың теңге.";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 қосымшамен толықтырылсын.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ауданының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6 301 649,7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411 475,8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5 878 482,9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5 878 481,2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5 878 481,2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117"/>
        <w:gridCol w:w="1118"/>
        <w:gridCol w:w="6211"/>
        <w:gridCol w:w="3031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6 402 309,6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261 218,4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қызметтерін қамтамасыз ету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қызметтерін қамтамасыз ету жөнінде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55 354,4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23 748,4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әкімінің аппараты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3 992 733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3 319 476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556 328,3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437 418,4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368 083,4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88 056,7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кәсіпкерлік және ветеринария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60 185,7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кәсіпкерлік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Қаңғыма иттер мен мысықтарды аулауды және жоюды ұйымдастыру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353 349,1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764 697,4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317 491,9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194 884,3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194 884,3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194 884,3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-865 357,3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865 357,3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"Ауданның мәдениет, тілдерді дамыту, дене шынықтыру және спорт бөлімі" бюджеттік бағдарламалар әкімшелері бойынша 2020 жылға арналған аудандық бюджеттің нысаналы ағымдағы трансферттері сомаларын бөлу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760"/>
        <w:gridCol w:w="3487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7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мектебінің ғимаратын ауылдық клубқа ауыстыру бойыншаағымдағы жөндеу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08.457.113.015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әкімшелері бойынша 2020 жылға арналған аудандық бюджеттің нысаналы ағымдық трансферттері сомаларын бөлу "Аудан (облыстық маңызы бар қала) әкімінің аппараты"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760"/>
        <w:gridCol w:w="3487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7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қазандығын сатып алу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08.457.113.015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