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6114" w14:textId="f546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2017 жылғы 20 ақпандағы № 9/11 "Солтүстік Қазақстан облысы Жамбыл ауданы мәслихатының аппараты" коммуналдық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8 маусымдағы № 49/6 шешімі. Солтүстік Қазақстан облысының Әділет департаментінде 2020 жылғы 10 маусымда № 6343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"Солтүстік Қазақстан облысы Жамбыл ауданы мәслихатының аппараты" коммуналдық мемлекеттік мекемесінің қызметтік куәлігін беру Қағидаларын және оның сипаттамасын бекіту туралы" 2017 жылғы 20 ақпандағы № 9/11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(2017 жылы 27 наурызда Қазақстан Республикасының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4104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күннен күнтізбелік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