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337b4" w14:textId="d0337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Жамбыл ауданы мәслихатының 2018 жылғы 20 наурыздағы № 20/3 "Солтүстік Қазақстан облысы Жамбыл ауданы бойынша жер салығының базалық мөлшерлемелерін түзету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ауданы мәслихатының 2020 жылғы 3 сәуірдегі № 46/11 шешімі. Солтүстік Қазақстан облысының Әділет департаментінде 2020 жылғы 7 сәуірде № 6154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Жамбыл ауданы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Жамбыл ауданы мәслихатының "Солтүстік Қазақстан облысы Жамбыл ауданы бойынша жер салығының базалық мөлшерлемелерін түзету туралы" 2018 жылғы 20 наурыздағы № 20/3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(2018 жылы 11 сәуірде Қазақстан Республикасының нормативтік құқықтық актілерінің электрондық түрдегі эталондық бақылау банкінде жарияланған, Нормативтік құқықтық актілердің мемлекеттік тіркеу тізілімінде № 4638 тіркелген)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"Қазақстан Республикасының 2017 жылғы 25 желтоқсандағы "Салық және бюджетке төленетін басқа да міндетті төлемдер туралы" (Салық кодексі) Кодексінің </w:t>
      </w:r>
      <w:r>
        <w:rPr>
          <w:rFonts w:ascii="Times New Roman"/>
          <w:b w:val="false"/>
          <w:i w:val="false"/>
          <w:color w:val="000000"/>
          <w:sz w:val="28"/>
        </w:rPr>
        <w:t>503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506-баптарына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Жамбыл ауданы мәслихаты ШЕШІМ ҚАБЫЛДАДЫ:.";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жойылсын.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 және 2020 жылдың 1 қаңтарынан бастап туындаған құқықтық қатынастарға таратылады.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ауданы мәслихаты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Б.Мусабаев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