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779e7" w14:textId="38779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Солтүстік Қазақстан облысы Жамбыл ауданы Казанка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2020 жылғы 6 қаңтардағы № 44/3 шешімі. Солтүстік Қазақстан облысының Әділет департаментінде 2020 жылғы 14 қаңтарда № 5953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- осы шешімінің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Жамбыл ауданы мәслихаты ШЕШІМ ҚАБЫЛДАДЫ: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2020-2022 жылдарға арналған Солтүстік Қазақстан облысы Жамбыл ауданы Казанка ауылдық округінің бюджеті көрсетілген шешімге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> 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34 054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2 106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31 948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34 054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Жамбыл ауданы мәслихатының 22.12.2020 </w:t>
      </w:r>
      <w:r>
        <w:rPr>
          <w:rFonts w:ascii="Times New Roman"/>
          <w:b w:val="false"/>
          <w:i w:val="false"/>
          <w:color w:val="000000"/>
          <w:sz w:val="28"/>
        </w:rPr>
        <w:t>№ 56/7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ауылдық округ бюджетінің кірістері Қазақстан Республикасының Бюджет кодексіне сәйкес мынадай салықтық түсімдер есебінен құрастырылады деп белгіленсін: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 мемлекеттік кіріс органдарында тіркеу есебіне қою кезінде мәлімделген: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 нотариус, жеке сот орындаушысы, адвокат, кәсіпқой медиатор үшін – тұрған жері;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аумағындағы осы салықты салу объектілері бойынша жеке тұлғалардың мүлкіне салынатын салықтан;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аумағындағы жер учаскелері бойынша жеке және заңды тұлғалардан алынатын, елдi мекендер жерлерiне салынатын жер салығынан;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салығынан;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округтердің аумақтары арқылы өтетін республикалық маңызы бар жалпыға ортақ пайдаланылатын автомобиль жолдарының бөлiнген белдеуiндегі жарнаманы тұрақты орналастыру объектілерінде;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округтердің аумақтары арқылы өтетін облыстық маңызы бар жалпыға ортақ пайдаланылатын автомобиль жолдарының бөлiнген белдеуiндегі жарнаманы тұрақты орналастыру объектілерінде;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жалпыға ортақ пайдаланылатын автомобиль жолдарының бөлiнген белдеуiндегі жарнаманы тұрақты орналастыру объектілерінде;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мынадай салықтық емес түсімдер есебінен құрастырылады деп белгіленсін: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округінің әкімі әкімшілік құқық бұзушылықтар үшін салатын айыппұлдардан;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алымдарынан;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кірістерден: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түсімдерінен;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үлестеріне кірістерден;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кірістерден;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кірістерден;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бюджеттеріне түсетін басқа да салықтық емес түсімдерден.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бюджеттеріне түсетін түсімдер болып табылады деп белгіленсін.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2020 жылға арналған ауылдық округтің бюджетіне аудандық бюджеттен берілетін 21 562 мың теңге субвенция бюджетте ескерілсін.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2020 жылға арналған ауылдық округ бюджетінде жергілікті маңызы бар автомобиль жолдарына жол белгілерін сатып алуға және орнатуға облыстық бюджеттен трансферттер есебінен 1 109 мың теңге сомасында түсімдер ескерілсін;";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- Солтүстік Қазақстан облысы Жамбыл ауданы мәслихатының 22.12.2020 </w:t>
      </w:r>
      <w:r>
        <w:rPr>
          <w:rFonts w:ascii="Times New Roman"/>
          <w:b w:val="false"/>
          <w:i w:val="false"/>
          <w:color w:val="000000"/>
          <w:sz w:val="28"/>
        </w:rPr>
        <w:t>№ 56/7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"5-2. 2020 жылға арналған ауылдық округ бюджетінде аудандық бюджеттен трансферттер түсімдері 9 277 мың теңге сомасында ескерілсін,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қысқы кезеңде кентішілік жолдарды қардан тазалауға – 277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Екатериновка ауылында ауылдық клуб ғимаратын ұстауға – 2 000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көше жарықтарын орнатуға – 7 000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5-2-тармақпен толықтырылды - Солтүстік Қазақстан облысы Жамбыл ауданы мәслихатының 22.12.2020 </w:t>
      </w:r>
      <w:r>
        <w:rPr>
          <w:rFonts w:ascii="Times New Roman"/>
          <w:b w:val="false"/>
          <w:i w:val="false"/>
          <w:color w:val="000000"/>
          <w:sz w:val="28"/>
        </w:rPr>
        <w:t>№ 56/7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2020 жылдың 1 қаңтарынан бастап қолданысқа енгізіледі.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Жамбыл ауданы мәслихатының 2020 жылғы 6 қаңтары № 44/3 шешімге 1 қосымша</w:t>
            </w:r>
          </w:p>
        </w:tc>
      </w:tr>
    </w:tbl>
    <w:bookmarkStart w:name="z5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Казанка ауылдық округінің бюджеті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Жамбыл ауданы мәслихатының 22.12.2020 </w:t>
      </w:r>
      <w:r>
        <w:rPr>
          <w:rFonts w:ascii="Times New Roman"/>
          <w:b w:val="false"/>
          <w:i w:val="false"/>
          <w:color w:val="ff0000"/>
          <w:sz w:val="28"/>
        </w:rPr>
        <w:t>№ 56/7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5"/>
        <w:gridCol w:w="178"/>
        <w:gridCol w:w="184"/>
        <w:gridCol w:w="184"/>
        <w:gridCol w:w="184"/>
        <w:gridCol w:w="184"/>
        <w:gridCol w:w="184"/>
        <w:gridCol w:w="194"/>
        <w:gridCol w:w="1163"/>
        <w:gridCol w:w="20"/>
        <w:gridCol w:w="194"/>
        <w:gridCol w:w="194"/>
        <w:gridCol w:w="334"/>
        <w:gridCol w:w="33"/>
        <w:gridCol w:w="861"/>
        <w:gridCol w:w="150"/>
        <w:gridCol w:w="150"/>
        <w:gridCol w:w="179"/>
        <w:gridCol w:w="163"/>
        <w:gridCol w:w="1603"/>
        <w:gridCol w:w="1488"/>
        <w:gridCol w:w="1305"/>
        <w:gridCol w:w="5"/>
        <w:gridCol w:w="23"/>
        <w:gridCol w:w="10"/>
        <w:gridCol w:w="5"/>
        <w:gridCol w:w="17"/>
        <w:gridCol w:w="21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2 қосымша</w:t>
            </w:r>
          </w:p>
        </w:tc>
      </w:tr>
    </w:tbl>
    <w:bookmarkStart w:name="z5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Казанка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Кірістер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12 194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1 701 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3 қосымша</w:t>
            </w:r>
          </w:p>
        </w:tc>
      </w:tr>
    </w:tbl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Казанка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Кірістер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1 820 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