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7634" w14:textId="edb7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Солтүстік Қазақстан облысы Жамбыл ауданы Благовещенка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2020 жылғы 6 қаңтардағы № 44/12 шешімі. Солтүстік Қазақстан облысының Әділет департаментінде 2020 жылғы 10 қаңтарда № 5860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ауданы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Солтүстік Қазақстан облысы Жамбыл ауданы Благовещенка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> 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63 518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54 958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65 179,4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44 928,6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44 928,6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- 46 590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46 590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44 928,6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1 661,4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Жамбыл ауданы мəслихатының 25.08.2020 </w:t>
      </w:r>
      <w:r>
        <w:rPr>
          <w:rFonts w:ascii="Times New Roman"/>
          <w:b w:val="false"/>
          <w:i w:val="false"/>
          <w:color w:val="000000"/>
          <w:sz w:val="28"/>
        </w:rPr>
        <w:t>№ 53/6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22.12.2020 </w:t>
      </w:r>
      <w:r>
        <w:rPr>
          <w:rFonts w:ascii="Times New Roman"/>
          <w:b w:val="false"/>
          <w:i w:val="false"/>
          <w:color w:val="000000"/>
          <w:sz w:val="28"/>
        </w:rPr>
        <w:t>№ 56/9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округ бюджетінің кірістері Қазақстан Республикасының Бюджет кодексіне сәйкес мынадай салықтық түсімдер есебінен құрастырылады деп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 мемлекеттік кіріс органдарында тіркеу есебіне қою кезінде мәлімделген: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мынадай салықтық емес түсімдер есебінен құрастырылады деп белгіленсін: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округінің әкімі әкімшілік құқық бұзушылықтар үшін салатын айыппұлдардан;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түсімдерінен;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кірістерден;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кірістерден;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бюджеттеріне түсетін басқа да салықтық емес түсімдерден.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бюджеттеріне түсетін түсімдер болып табылады деп белгіленсін.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ауылдық округ бюджетінде облыстық бюджеттен нысаналы трансферттер ескерілсін: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маңызы бар автомобиль жолдарына жол белгілерін сатып алуға және орнатуға – 1 672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 жаңа редакцияда - Солтүстік Қазақстан облысы Жамбыл ауданы мəслихатының 25.08.2020 </w:t>
      </w:r>
      <w:r>
        <w:rPr>
          <w:rFonts w:ascii="Times New Roman"/>
          <w:b w:val="false"/>
          <w:i w:val="false"/>
          <w:color w:val="000000"/>
          <w:sz w:val="28"/>
        </w:rPr>
        <w:t>№ 53/6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5.1. Алып тасталды - Солтүстік Қазақстан облысы Жамбыл ауданы мəслихатының 25.08.2020 </w:t>
      </w:r>
      <w:r>
        <w:rPr>
          <w:rFonts w:ascii="Times New Roman"/>
          <w:b w:val="false"/>
          <w:i w:val="false"/>
          <w:color w:val="000000"/>
          <w:sz w:val="28"/>
        </w:rPr>
        <w:t>№ 53/6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5-2. 2020 жылға арналған ауылдық округ бюджетінде аудандық бюджеттен трансферттер түсімдері 22 319 мың теңге сомасында ескерілсін, оның ішінде: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қысқы кезеңде кентішілік жолдарды қардан тазалауға – 277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 жарықтарын орнатуға – 1 895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кентішілік жолдарды ағымдағы және орташа жөндеуге – 14 147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ғимаратты ағымдағы жөндеуге – 6 000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5-2-тармақпен толықтырылды - Солтүстік Қазақстан облысы Жамбыл ауданы мəслихатының 11.05.2020 </w:t>
      </w:r>
      <w:r>
        <w:rPr>
          <w:rFonts w:ascii="Times New Roman"/>
          <w:b w:val="false"/>
          <w:i w:val="false"/>
          <w:color w:val="000000"/>
          <w:sz w:val="28"/>
        </w:rPr>
        <w:t>№ 48/2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22.12.2020 </w:t>
      </w:r>
      <w:r>
        <w:rPr>
          <w:rFonts w:ascii="Times New Roman"/>
          <w:b w:val="false"/>
          <w:i w:val="false"/>
          <w:color w:val="000000"/>
          <w:sz w:val="28"/>
        </w:rPr>
        <w:t>№ 56/9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 2020 жылға арналған ауылдық округ бюджетінде Жұмыспен қамту жол картасы шеңберінде қаржыландыру шаралары үшін ішкі қарыздар есебінен 44 928,6 мың теңге сомасында ескерілсін, оның ішінде: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Благовещенка ауылының кентішілік жолдарын орташа жөндеуге – 36 000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Благовещенка ауылының саябағын абаттандыруға – 8 928,6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5-3-тармақпен толықтырылды - Солтүстік Қазақстан облысы Жамбыл ауданы мəслихатының 11.05.2020 </w:t>
      </w:r>
      <w:r>
        <w:rPr>
          <w:rFonts w:ascii="Times New Roman"/>
          <w:b w:val="false"/>
          <w:i w:val="false"/>
          <w:color w:val="000000"/>
          <w:sz w:val="28"/>
        </w:rPr>
        <w:t>№ 48/2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22.12.2020 </w:t>
      </w:r>
      <w:r>
        <w:rPr>
          <w:rFonts w:ascii="Times New Roman"/>
          <w:b w:val="false"/>
          <w:i w:val="false"/>
          <w:color w:val="000000"/>
          <w:sz w:val="28"/>
        </w:rPr>
        <w:t>№ 56/9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5-4. Благовещенка ауылдық округінің бюджет шығыстары 0,1 теңге сомасында 2019 жылы пайдаланылмаған республикалық бюджеттің нысаналы трансферттерін қайтару есебінен қарастырылсын.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5-4-тармақпен толықтырылды - Солтүстік Қазақстан облысы Жамбыл ауданы мəслихатының 11.05.2020 </w:t>
      </w:r>
      <w:r>
        <w:rPr>
          <w:rFonts w:ascii="Times New Roman"/>
          <w:b w:val="false"/>
          <w:i w:val="false"/>
          <w:color w:val="000000"/>
          <w:sz w:val="28"/>
        </w:rPr>
        <w:t>№ 48/2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5-5. Ауылдық округ бюджетінің шығыстары 2020 жылғы 1 қаңтарда қалыптасқан бюджет қаражатының бос қалдықтары есебінен осы шешімнің 4 қосымшасына сәйкес қарастырылсын.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5-5-тармақпен толықтырылды - Солтүстік Қазақстан облысы Жамбыл ауданы мəслихатының 25.08.2020 </w:t>
      </w:r>
      <w:r>
        <w:rPr>
          <w:rFonts w:ascii="Times New Roman"/>
          <w:b w:val="false"/>
          <w:i w:val="false"/>
          <w:color w:val="000000"/>
          <w:sz w:val="28"/>
        </w:rPr>
        <w:t>№ 53/6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ауылдық округтің бюджетіне аудандық бюджеттен берілетін 30 967 мың теңге субвенция бюджетте ескерілсін.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жылдың 1 қаңтарынан бастап қолданысқа енгізіледі.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 2020 жылғы 6 қаңтардағы № 44/12 шешіміне 1 қосымша</w:t>
            </w:r>
          </w:p>
        </w:tc>
      </w:tr>
    </w:tbl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Благовещенка ауылдық округінің бюджеті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Жамбыл ауданы мəслихатының 25.08.2020 </w:t>
      </w:r>
      <w:r>
        <w:rPr>
          <w:rFonts w:ascii="Times New Roman"/>
          <w:b w:val="false"/>
          <w:i w:val="false"/>
          <w:color w:val="ff0000"/>
          <w:sz w:val="28"/>
        </w:rPr>
        <w:t>№ 53/6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22.12.2020 </w:t>
      </w:r>
      <w:r>
        <w:rPr>
          <w:rFonts w:ascii="Times New Roman"/>
          <w:b w:val="false"/>
          <w:i w:val="false"/>
          <w:color w:val="ff0000"/>
          <w:sz w:val="28"/>
        </w:rPr>
        <w:t>№ 56/9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5"/>
        <w:gridCol w:w="2"/>
        <w:gridCol w:w="414"/>
        <w:gridCol w:w="429"/>
        <w:gridCol w:w="440"/>
        <w:gridCol w:w="5"/>
        <w:gridCol w:w="5"/>
        <w:gridCol w:w="5"/>
        <w:gridCol w:w="5"/>
        <w:gridCol w:w="1447"/>
        <w:gridCol w:w="1658"/>
        <w:gridCol w:w="5"/>
        <w:gridCol w:w="2108"/>
        <w:gridCol w:w="2175"/>
        <w:gridCol w:w="26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- 46 590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44 928,6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44 928,6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2 қосымша</w:t>
            </w:r>
          </w:p>
        </w:tc>
      </w:tr>
    </w:tbl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Благовещенка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25 451</w:t>
            </w:r>
          </w:p>
        </w:tc>
      </w:tr>
    </w:tbl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3 қосымша</w:t>
            </w:r>
          </w:p>
        </w:tc>
      </w:tr>
    </w:tbl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Благовещенка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</w:tbl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