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ac37" w14:textId="e47a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Солтүстік Қазақстан облысы Жамбыл ауданы Кладбинка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6 қаңтардағы № 44/7 шешімі. Солтүстік Қазақстан облысының Әділет департаментінде 2020 жылғы 10 қаңтарда № 5856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2020-2022 жылдарға арналған Солтүстік Қазақстан облысы Жамбыл ауданы Кладбинка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35 770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35 770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22.12.2020 № </w:t>
      </w:r>
      <w:r>
        <w:rPr>
          <w:rFonts w:ascii="Times New Roman"/>
          <w:b w:val="false"/>
          <w:i w:val="false"/>
          <w:color w:val="000000"/>
          <w:sz w:val="28"/>
        </w:rPr>
        <w:t>56/4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Бюджет кодексіне сәйкес мынадай салықтық түсімдер есебінен құрастырылады деп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салықтық емес түсімдер есебінен құрастырылады деп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 әкімшілік құқық бұзушылықтар үшін салатын айыппұлдардан;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түсімдерінен;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 түсетін басқа да салықтық емес түсімдерден.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бюджеттеріне түсетін түсімдер болып табылады деп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2020 жылға арналған ауылдық округ бюджетінде республикалық бюджеттен нысаналы трансферттер ескерілсін: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153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Жамбыл ауданы мәслихатының 22.12.2020 </w:t>
      </w:r>
      <w:r>
        <w:rPr>
          <w:rFonts w:ascii="Times New Roman"/>
          <w:b w:val="false"/>
          <w:i w:val="false"/>
          <w:color w:val="000000"/>
          <w:sz w:val="28"/>
        </w:rPr>
        <w:t>№ 56/4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2020 жылға арналған ауылдық округ бюджетінде жергілікті маңызы бар автомобиль жолдарына жол белгілерін сатып алуға және орнатуға облыстық бюджеттен трансферттер есебінен 539 мың теңге сомасында түсімдер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Жамбыл ауданы мәслихатының 22.12.2020 </w:t>
      </w:r>
      <w:r>
        <w:rPr>
          <w:rFonts w:ascii="Times New Roman"/>
          <w:b w:val="false"/>
          <w:i w:val="false"/>
          <w:color w:val="000000"/>
          <w:sz w:val="28"/>
        </w:rPr>
        <w:t>№ 56/4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2020 жылға арналған ауылдық округ бюджетінде аудандық бюджеттен трансферттер түсімдері 5 282 мың теңге сомасында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қысқы кезеңде кентішілік жолдарды қардан тазалауға –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жарықтарын орнатуға – 5 005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Жамбыл ауданы мәслихатының 22.12.2020 </w:t>
      </w:r>
      <w:r>
        <w:rPr>
          <w:rFonts w:ascii="Times New Roman"/>
          <w:b w:val="false"/>
          <w:i w:val="false"/>
          <w:color w:val="000000"/>
          <w:sz w:val="28"/>
        </w:rPr>
        <w:t>№ 56/4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округтің бюджетіне аудандық бюджеттен берілетін 26 814 мың теңге субвенция бюджетте ескерілсін.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жылдың 1 қаңтарынан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2020 жылғы 6 қаңтары № 44/7 шешімге 1 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Кладбинка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22.12.2020 </w:t>
      </w:r>
      <w:r>
        <w:rPr>
          <w:rFonts w:ascii="Times New Roman"/>
          <w:b w:val="false"/>
          <w:i w:val="false"/>
          <w:color w:val="ff0000"/>
          <w:sz w:val="28"/>
        </w:rPr>
        <w:t>№ 56/4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225"/>
        <w:gridCol w:w="225"/>
        <w:gridCol w:w="225"/>
        <w:gridCol w:w="225"/>
        <w:gridCol w:w="225"/>
        <w:gridCol w:w="236"/>
        <w:gridCol w:w="10"/>
        <w:gridCol w:w="654"/>
        <w:gridCol w:w="668"/>
        <w:gridCol w:w="13"/>
        <w:gridCol w:w="42"/>
        <w:gridCol w:w="2"/>
        <w:gridCol w:w="450"/>
        <w:gridCol w:w="467"/>
        <w:gridCol w:w="483"/>
        <w:gridCol w:w="314"/>
        <w:gridCol w:w="298"/>
        <w:gridCol w:w="1482"/>
        <w:gridCol w:w="1361"/>
        <w:gridCol w:w="1366"/>
        <w:gridCol w:w="10"/>
        <w:gridCol w:w="24"/>
        <w:gridCol w:w="10"/>
        <w:gridCol w:w="5"/>
        <w:gridCol w:w="18"/>
        <w:gridCol w:w="22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 қосымша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Кладбинка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26 766</w:t>
            </w:r>
          </w:p>
        </w:tc>
      </w:tr>
    </w:tbl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3 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Кладбинка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27 328</w:t>
            </w:r>
          </w:p>
        </w:tc>
      </w:tr>
    </w:tbl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