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416" w14:textId="9b12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44/2 шешімі. Солтүстік Қазақстан облысының Әділет департаментінде 2020 жылғы 10 қаңтарда № 5852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27 839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422 мың теңге сомасында түсімдер ескерілсін;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44/2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Майбалық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1755"/>
        <w:gridCol w:w="4538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Майбалық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1 965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Майбалық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