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8305" w14:textId="4528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44/4 шешімі. Солтүстік Қазақстан облысының Әділет департаментінде 2020 жылғы 10 қаңтарда № 5851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23 524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21 682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бюджеттің трансферттері есебінен түсімдер 575 мың теңге сомасында ескерілсін;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қысқы кезеңде жолдарды қардан тазартуға ауданның бюджет қаражаты трансферттері есебінен түсімдер 277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44/4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26.10.2020 </w:t>
      </w:r>
      <w:r>
        <w:rPr>
          <w:rFonts w:ascii="Times New Roman"/>
          <w:b w:val="false"/>
          <w:i w:val="false"/>
          <w:color w:val="ff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