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6519d" w14:textId="59651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2020 жылғы 12 наурыздағы № 46/290 "Солтүстік Қазақстан облысы Есіл ауданында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2020 жылғы 14 желтоқсандағы № 57/378 шешімі. Солтүстік Қазақстан облысының Әділет департаментінде 2020 жылғы 20 желтоқсанда № 6817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 бабы </w:t>
      </w:r>
      <w:r>
        <w:rPr>
          <w:rFonts w:ascii="Times New Roman"/>
          <w:b w:val="false"/>
          <w:i w:val="false"/>
          <w:color w:val="000000"/>
          <w:sz w:val="28"/>
        </w:rPr>
        <w:t>2-3-тармағына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мәслихатының "Солтүстік Қазақстан облысы Есіл ауданында әлеуметтік көмек көрсету, оның мөлшерлерін белгілеу және мұқтаж азаматтардың жекелеген санаттарының тізбесін айқындау қағидаларын бекіту туралы" 2020 жылғы 12 наурыздағы № 46/290 </w:t>
      </w:r>
      <w:r>
        <w:rPr>
          <w:rFonts w:ascii="Times New Roman"/>
          <w:b w:val="false"/>
          <w:i w:val="false"/>
          <w:color w:val="000000"/>
          <w:sz w:val="28"/>
        </w:rPr>
        <w:t>шешіміне</w:t>
      </w:r>
      <w:r>
        <w:rPr>
          <w:rFonts w:ascii="Times New Roman"/>
          <w:b w:val="false"/>
          <w:i w:val="false"/>
          <w:color w:val="000000"/>
          <w:sz w:val="28"/>
        </w:rPr>
        <w:t xml:space="preserve"> (2020 жылғы 20 наурызда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6096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аталған шешімімен бекітілген Солтүстік Қазақстан облысы Есіл ауданында әлеуметтік көмек көрсету, оның мөлшерлерін белгілеу және мұқтаж азаматтардың жекелеген санаттарының тізбесін айқындау Қағидаларында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келесі редакцияда мазмұндалсын:</w:t>
      </w:r>
    </w:p>
    <w:bookmarkStart w:name="z8"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w:t>
      </w:r>
      <w:r>
        <w:rPr>
          <w:rFonts w:ascii="Times New Roman"/>
          <w:b w:val="false"/>
          <w:i w:val="false"/>
          <w:color w:val="000000"/>
          <w:sz w:val="28"/>
        </w:rPr>
        <w:t xml:space="preserve">қ келесі редакцияда мазмұндалсын: </w:t>
      </w:r>
    </w:p>
    <w:bookmarkStart w:name="z10" w:id="4"/>
    <w:p>
      <w:pPr>
        <w:spacing w:after="0"/>
        <w:ind w:left="0"/>
        <w:jc w:val="both"/>
      </w:pPr>
      <w:r>
        <w:rPr>
          <w:rFonts w:ascii="Times New Roman"/>
          <w:b w:val="false"/>
          <w:i w:val="false"/>
          <w:color w:val="000000"/>
          <w:sz w:val="28"/>
        </w:rPr>
        <w:t xml:space="preserve">
      "5. "Қазақстан Республикасында мүгедектерді әлеуметтік қорғау туралы" 2005 жылғы 13 сәуірдегі Қазақстан Республикасы Заңының 16-бабында және "Ардагерлер туралы" 2020 жылғы 6 мамырдағы Қазақстан Республикасы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келесі редакцияда мазмұндалсын:</w:t>
      </w:r>
    </w:p>
    <w:bookmarkStart w:name="z12" w:id="5"/>
    <w:p>
      <w:pPr>
        <w:spacing w:after="0"/>
        <w:ind w:left="0"/>
        <w:jc w:val="both"/>
      </w:pPr>
      <w:r>
        <w:rPr>
          <w:rFonts w:ascii="Times New Roman"/>
          <w:b w:val="false"/>
          <w:i w:val="false"/>
          <w:color w:val="000000"/>
          <w:sz w:val="28"/>
        </w:rPr>
        <w:t>
      "2-тарау. Әлеуметтік көмек алушылар санаттарының тізбесін айқындау және әлеуметтік көмектің мөлшерлерін белгілеу тәртібі";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келесі редакцияда мазмұндалсын:</w:t>
      </w:r>
    </w:p>
    <w:bookmarkStart w:name="z15" w:id="6"/>
    <w:p>
      <w:pPr>
        <w:spacing w:after="0"/>
        <w:ind w:left="0"/>
        <w:jc w:val="both"/>
      </w:pPr>
      <w:r>
        <w:rPr>
          <w:rFonts w:ascii="Times New Roman"/>
          <w:b w:val="false"/>
          <w:i w:val="false"/>
          <w:color w:val="000000"/>
          <w:sz w:val="28"/>
        </w:rPr>
        <w:t>
      "3-тарау. Әлеуметтік көмек көрсету тәртібі";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w:t>
      </w:r>
      <w:r>
        <w:rPr>
          <w:rFonts w:ascii="Times New Roman"/>
          <w:b w:val="false"/>
          <w:i w:val="false"/>
          <w:color w:val="000000"/>
          <w:sz w:val="28"/>
        </w:rPr>
        <w:t xml:space="preserve"> келесі редакцияда мазмұндалсын: </w:t>
      </w:r>
    </w:p>
    <w:bookmarkStart w:name="z17" w:id="7"/>
    <w:p>
      <w:pPr>
        <w:spacing w:after="0"/>
        <w:ind w:left="0"/>
        <w:jc w:val="both"/>
      </w:pPr>
      <w:r>
        <w:rPr>
          <w:rFonts w:ascii="Times New Roman"/>
          <w:b w:val="false"/>
          <w:i w:val="false"/>
          <w:color w:val="000000"/>
          <w:sz w:val="28"/>
        </w:rPr>
        <w:t>
      "21. Өмірде қиын жағдай туындаған кезде әлеуметтік көмек алу үшін өтініш беруші өзінің немесе отбасының атынан уәкілетті органға немесе ауыл, ауылдық округтің әкіміне мынадай құжаттармен:</w:t>
      </w:r>
    </w:p>
    <w:bookmarkEnd w:id="7"/>
    <w:bookmarkStart w:name="z18" w:id="8"/>
    <w:p>
      <w:pPr>
        <w:spacing w:after="0"/>
        <w:ind w:left="0"/>
        <w:jc w:val="both"/>
      </w:pPr>
      <w:r>
        <w:rPr>
          <w:rFonts w:ascii="Times New Roman"/>
          <w:b w:val="false"/>
          <w:i w:val="false"/>
          <w:color w:val="000000"/>
          <w:sz w:val="28"/>
        </w:rPr>
        <w:t>
      1) жеке басын куәландыратын құжатпен;</w:t>
      </w:r>
    </w:p>
    <w:bookmarkEnd w:id="8"/>
    <w:bookmarkStart w:name="z19" w:id="9"/>
    <w:p>
      <w:pPr>
        <w:spacing w:after="0"/>
        <w:ind w:left="0"/>
        <w:jc w:val="both"/>
      </w:pPr>
      <w:r>
        <w:rPr>
          <w:rFonts w:ascii="Times New Roman"/>
          <w:b w:val="false"/>
          <w:i w:val="false"/>
          <w:color w:val="000000"/>
          <w:sz w:val="28"/>
        </w:rPr>
        <w:t>
      2) адамның (отбасы мүшелерінің) табыстары туралы мәліметтермен;</w:t>
      </w:r>
    </w:p>
    <w:bookmarkEnd w:id="9"/>
    <w:bookmarkStart w:name="z20" w:id="10"/>
    <w:p>
      <w:pPr>
        <w:spacing w:after="0"/>
        <w:ind w:left="0"/>
        <w:jc w:val="both"/>
      </w:pPr>
      <w:r>
        <w:rPr>
          <w:rFonts w:ascii="Times New Roman"/>
          <w:b w:val="false"/>
          <w:i w:val="false"/>
          <w:color w:val="000000"/>
          <w:sz w:val="28"/>
        </w:rPr>
        <w:t>
      3) өмірде қиын жағдайдың туындағанын растайтын актімен және/немесе құжатпен қоса өтініш береді.</w:t>
      </w:r>
    </w:p>
    <w:bookmarkEnd w:id="10"/>
    <w:bookmarkStart w:name="z21" w:id="11"/>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w:t>
      </w:r>
      <w:r>
        <w:rPr>
          <w:rFonts w:ascii="Times New Roman"/>
          <w:b w:val="false"/>
          <w:i w:val="false"/>
          <w:color w:val="000000"/>
          <w:sz w:val="28"/>
        </w:rPr>
        <w:t xml:space="preserve"> келесі редакцияда мазмұндалсын: </w:t>
      </w:r>
    </w:p>
    <w:bookmarkStart w:name="z23" w:id="12"/>
    <w:p>
      <w:pPr>
        <w:spacing w:after="0"/>
        <w:ind w:left="0"/>
        <w:jc w:val="both"/>
      </w:pPr>
      <w:r>
        <w:rPr>
          <w:rFonts w:ascii="Times New Roman"/>
          <w:b w:val="false"/>
          <w:i w:val="false"/>
          <w:color w:val="000000"/>
          <w:sz w:val="28"/>
        </w:rPr>
        <w:t xml:space="preserve">
      "22. Салыстырып тексеру үшін құжаттардың төлнұсқалары ұсынылады, содан кейін құжаттардың төлнұсқалары өтініш берушіге қайтарылады.";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6-тараулардың</w:t>
      </w:r>
      <w:r>
        <w:rPr>
          <w:rFonts w:ascii="Times New Roman"/>
          <w:b w:val="false"/>
          <w:i w:val="false"/>
          <w:color w:val="000000"/>
          <w:sz w:val="28"/>
        </w:rPr>
        <w:t xml:space="preserve"> тақырыптары келесі редакцияда мазмұндалсын:</w:t>
      </w:r>
    </w:p>
    <w:bookmarkStart w:name="z25" w:id="13"/>
    <w:p>
      <w:pPr>
        <w:spacing w:after="0"/>
        <w:ind w:left="0"/>
        <w:jc w:val="both"/>
      </w:pPr>
      <w:r>
        <w:rPr>
          <w:rFonts w:ascii="Times New Roman"/>
          <w:b w:val="false"/>
          <w:i w:val="false"/>
          <w:color w:val="000000"/>
          <w:sz w:val="28"/>
        </w:rPr>
        <w:t>
      "4-тарау. Көрсетілетін әлеуметтік көмекті тоқтату және қайтару үшін негіздер</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w:t>
      </w:r>
      <w:r>
        <w:rPr>
          <w:rFonts w:ascii="Times New Roman"/>
          <w:b w:val="false"/>
          <w:i w:val="false"/>
          <w:color w:val="000000"/>
          <w:sz w:val="28"/>
        </w:rPr>
        <w:t>. Қорытынды ереже";</w:t>
      </w:r>
    </w:p>
    <w:bookmarkStart w:name="z27" w:id="14"/>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14"/>
    <w:bookmarkStart w:name="z28" w:id="15"/>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3 - қосымшасы</w:t>
      </w: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мазмұндалсын;</w:t>
      </w:r>
    </w:p>
    <w:bookmarkEnd w:id="15"/>
    <w:bookmarkStart w:name="z29" w:id="16"/>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4 – қосымшасы</w:t>
      </w:r>
      <w:r>
        <w:rPr>
          <w:rFonts w:ascii="Times New Roman"/>
          <w:b w:val="false"/>
          <w:i w:val="false"/>
          <w:color w:val="000000"/>
          <w:sz w:val="28"/>
        </w:rPr>
        <w:t xml:space="preserve"> алып тасталсын; </w:t>
      </w:r>
    </w:p>
    <w:bookmarkEnd w:id="16"/>
    <w:bookmarkStart w:name="z30" w:id="17"/>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5 - қосымшасы</w:t>
      </w:r>
      <w:r>
        <w:rPr>
          <w:rFonts w:ascii="Times New Roman"/>
          <w:b w:val="false"/>
          <w:i w:val="false"/>
          <w:color w:val="000000"/>
          <w:sz w:val="28"/>
        </w:rPr>
        <w:t xml:space="preserve">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жаңа редакцияда мазмұндалсын.</w:t>
      </w:r>
    </w:p>
    <w:bookmarkEnd w:id="17"/>
    <w:bookmarkStart w:name="z31" w:id="1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Есіл ауданының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Абулгазин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Есіл ауданы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57/378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ауданында әлеуметтік көмек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көрсету, оның мөлшерлерін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белгілеу және мұқтаж азаматтардың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санаттарының тізбесін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айқындау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7" w:id="19"/>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тізбесі, сондай-ақ әлеуметтік көмек көрсетудің еселігі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9"/>
        <w:gridCol w:w="8241"/>
        <w:gridCol w:w="2440"/>
      </w:tblGrid>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–Ауғанстан Демократиялық Республикасынан Кеңес әскерлерінің шектеулі контингентінің шығарылған күні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наурыз – Халықаралық әйелдер күні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 электр станциясындағы апатты еске алу күні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 қорғаушы күні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мамыр – Саяси қуғын-сүргін және ашаршылық құрбандарын еске алу күні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Конституциясы күні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57/378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ауданында әлеуметтік көмек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көрсету, оның мөлшерлерін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белгілеу және мұқтаж азаматтардың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санаттарының тізбесін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айқындау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9" w:id="20"/>
    <w:p>
      <w:pPr>
        <w:spacing w:after="0"/>
        <w:ind w:left="0"/>
        <w:jc w:val="left"/>
      </w:pPr>
      <w:r>
        <w:rPr>
          <w:rFonts w:ascii="Times New Roman"/>
          <w:b/>
          <w:i w:val="false"/>
          <w:color w:val="000000"/>
        </w:rPr>
        <w:t xml:space="preserve">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w:t>
      </w:r>
    </w:p>
    <w:bookmarkEnd w:id="20"/>
    <w:bookmarkStart w:name="z60" w:id="21"/>
    <w:p>
      <w:pPr>
        <w:spacing w:after="0"/>
        <w:ind w:left="0"/>
        <w:jc w:val="both"/>
      </w:pPr>
      <w:r>
        <w:rPr>
          <w:rFonts w:ascii="Times New Roman"/>
          <w:b w:val="false"/>
          <w:i w:val="false"/>
          <w:color w:val="000000"/>
          <w:sz w:val="28"/>
        </w:rPr>
        <w:t>
      1) жетімдік;</w:t>
      </w:r>
    </w:p>
    <w:bookmarkEnd w:id="21"/>
    <w:bookmarkStart w:name="z61" w:id="22"/>
    <w:p>
      <w:pPr>
        <w:spacing w:after="0"/>
        <w:ind w:left="0"/>
        <w:jc w:val="both"/>
      </w:pPr>
      <w:r>
        <w:rPr>
          <w:rFonts w:ascii="Times New Roman"/>
          <w:b w:val="false"/>
          <w:i w:val="false"/>
          <w:color w:val="000000"/>
          <w:sz w:val="28"/>
        </w:rPr>
        <w:t>
      2) ата-ана қамқорлығының болмауы;</w:t>
      </w:r>
    </w:p>
    <w:bookmarkEnd w:id="22"/>
    <w:bookmarkStart w:name="z62" w:id="23"/>
    <w:p>
      <w:pPr>
        <w:spacing w:after="0"/>
        <w:ind w:left="0"/>
        <w:jc w:val="both"/>
      </w:pPr>
      <w:r>
        <w:rPr>
          <w:rFonts w:ascii="Times New Roman"/>
          <w:b w:val="false"/>
          <w:i w:val="false"/>
          <w:color w:val="000000"/>
          <w:sz w:val="28"/>
        </w:rPr>
        <w:t>
      3) кәмелетке толмағандардың қадағалаусыз қалуы, оның ішінде девиантты мінез-құлық;</w:t>
      </w:r>
    </w:p>
    <w:bookmarkEnd w:id="23"/>
    <w:bookmarkStart w:name="z63" w:id="24"/>
    <w:p>
      <w:pPr>
        <w:spacing w:after="0"/>
        <w:ind w:left="0"/>
        <w:jc w:val="both"/>
      </w:pPr>
      <w:r>
        <w:rPr>
          <w:rFonts w:ascii="Times New Roman"/>
          <w:b w:val="false"/>
          <w:i w:val="false"/>
          <w:color w:val="000000"/>
          <w:sz w:val="28"/>
        </w:rPr>
        <w:t>
      4) кәмелетке толмағандардың арнаулы білім беру ұйымдарында, ерекше режимде ұстайтын білім беру ұйымдарында болуы;</w:t>
      </w:r>
    </w:p>
    <w:bookmarkEnd w:id="24"/>
    <w:bookmarkStart w:name="z64" w:id="25"/>
    <w:p>
      <w:pPr>
        <w:spacing w:after="0"/>
        <w:ind w:left="0"/>
        <w:jc w:val="both"/>
      </w:pPr>
      <w:r>
        <w:rPr>
          <w:rFonts w:ascii="Times New Roman"/>
          <w:b w:val="false"/>
          <w:i w:val="false"/>
          <w:color w:val="000000"/>
          <w:sz w:val="28"/>
        </w:rPr>
        <w:t>
      5) туғаннан бастап үш жасқа дейінгі балалардың ерте психофизикалық даму мүмкіндіктерінің шектелуі;</w:t>
      </w:r>
    </w:p>
    <w:bookmarkEnd w:id="25"/>
    <w:bookmarkStart w:name="z65" w:id="26"/>
    <w:p>
      <w:pPr>
        <w:spacing w:after="0"/>
        <w:ind w:left="0"/>
        <w:jc w:val="both"/>
      </w:pPr>
      <w:r>
        <w:rPr>
          <w:rFonts w:ascii="Times New Roman"/>
          <w:b w:val="false"/>
          <w:i w:val="false"/>
          <w:color w:val="000000"/>
          <w:sz w:val="28"/>
        </w:rPr>
        <w:t>
      6) дене бітімі және (немесе) ақыл-ой мүмкіндіктеріне байланысты организм функцияларының тұрақты бұзылуы;</w:t>
      </w:r>
    </w:p>
    <w:bookmarkEnd w:id="26"/>
    <w:bookmarkStart w:name="z66" w:id="27"/>
    <w:p>
      <w:pPr>
        <w:spacing w:after="0"/>
        <w:ind w:left="0"/>
        <w:jc w:val="both"/>
      </w:pPr>
      <w:r>
        <w:rPr>
          <w:rFonts w:ascii="Times New Roman"/>
          <w:b w:val="false"/>
          <w:i w:val="false"/>
          <w:color w:val="000000"/>
          <w:sz w:val="28"/>
        </w:rPr>
        <w:t>
      7) әлеуметтік мәні бар аурулардың және айналадағыларға қауіп төндіретін аурулардың салдарынан тыныс-тіршілігінің шектелуі;</w:t>
      </w:r>
    </w:p>
    <w:bookmarkEnd w:id="27"/>
    <w:bookmarkStart w:name="z67" w:id="28"/>
    <w:p>
      <w:pPr>
        <w:spacing w:after="0"/>
        <w:ind w:left="0"/>
        <w:jc w:val="both"/>
      </w:pPr>
      <w:r>
        <w:rPr>
          <w:rFonts w:ascii="Times New Roman"/>
          <w:b w:val="false"/>
          <w:i w:val="false"/>
          <w:color w:val="000000"/>
          <w:sz w:val="28"/>
        </w:rPr>
        <w:t>
      8) жасының егде тартуына байланысты, бұрынғы ауруы және (немесе) мүгедектігі салдарынан өзіне-өзі күтім жасай алмауы;</w:t>
      </w:r>
    </w:p>
    <w:bookmarkEnd w:id="28"/>
    <w:bookmarkStart w:name="z68" w:id="29"/>
    <w:p>
      <w:pPr>
        <w:spacing w:after="0"/>
        <w:ind w:left="0"/>
        <w:jc w:val="both"/>
      </w:pPr>
      <w:r>
        <w:rPr>
          <w:rFonts w:ascii="Times New Roman"/>
          <w:b w:val="false"/>
          <w:i w:val="false"/>
          <w:color w:val="000000"/>
          <w:sz w:val="28"/>
        </w:rPr>
        <w:t>
      9) әлеуметтік бейімсіздікке және әлеуметтік депривацияға алып келген қатыгездікпен қарау;</w:t>
      </w:r>
    </w:p>
    <w:bookmarkEnd w:id="29"/>
    <w:bookmarkStart w:name="z69" w:id="30"/>
    <w:p>
      <w:pPr>
        <w:spacing w:after="0"/>
        <w:ind w:left="0"/>
        <w:jc w:val="both"/>
      </w:pPr>
      <w:r>
        <w:rPr>
          <w:rFonts w:ascii="Times New Roman"/>
          <w:b w:val="false"/>
          <w:i w:val="false"/>
          <w:color w:val="000000"/>
          <w:sz w:val="28"/>
        </w:rPr>
        <w:t>
      10) баспанасыздық (белгілі бір тұрғылықты жері жоқ адамдар);</w:t>
      </w:r>
    </w:p>
    <w:bookmarkEnd w:id="30"/>
    <w:bookmarkStart w:name="z70" w:id="31"/>
    <w:p>
      <w:pPr>
        <w:spacing w:after="0"/>
        <w:ind w:left="0"/>
        <w:jc w:val="both"/>
      </w:pPr>
      <w:r>
        <w:rPr>
          <w:rFonts w:ascii="Times New Roman"/>
          <w:b w:val="false"/>
          <w:i w:val="false"/>
          <w:color w:val="000000"/>
          <w:sz w:val="28"/>
        </w:rPr>
        <w:t>
      11) бас бостандығынан айыру орындарынан босатылуы;</w:t>
      </w:r>
    </w:p>
    <w:bookmarkEnd w:id="31"/>
    <w:bookmarkStart w:name="z71" w:id="32"/>
    <w:p>
      <w:pPr>
        <w:spacing w:after="0"/>
        <w:ind w:left="0"/>
        <w:jc w:val="both"/>
      </w:pPr>
      <w:r>
        <w:rPr>
          <w:rFonts w:ascii="Times New Roman"/>
          <w:b w:val="false"/>
          <w:i w:val="false"/>
          <w:color w:val="000000"/>
          <w:sz w:val="28"/>
        </w:rPr>
        <w:t>
      12) пробация қызметінің есебінде болу;</w:t>
      </w:r>
    </w:p>
    <w:bookmarkEnd w:id="32"/>
    <w:bookmarkStart w:name="z72" w:id="33"/>
    <w:p>
      <w:pPr>
        <w:spacing w:after="0"/>
        <w:ind w:left="0"/>
        <w:jc w:val="both"/>
      </w:pPr>
      <w:r>
        <w:rPr>
          <w:rFonts w:ascii="Times New Roman"/>
          <w:b w:val="false"/>
          <w:i w:val="false"/>
          <w:color w:val="000000"/>
          <w:sz w:val="28"/>
        </w:rPr>
        <w:t>
      13) адамның (отбасының) ең төмен күнкөріс деңгейі мөлшерінің бір еселік шегінен аспайтын жан басына шаққандағы орташа табысының болуы;</w:t>
      </w:r>
    </w:p>
    <w:bookmarkEnd w:id="33"/>
    <w:bookmarkStart w:name="z73" w:id="34"/>
    <w:p>
      <w:pPr>
        <w:spacing w:after="0"/>
        <w:ind w:left="0"/>
        <w:jc w:val="both"/>
      </w:pPr>
      <w:r>
        <w:rPr>
          <w:rFonts w:ascii="Times New Roman"/>
          <w:b w:val="false"/>
          <w:i w:val="false"/>
          <w:color w:val="000000"/>
          <w:sz w:val="28"/>
        </w:rPr>
        <w:t>
      14) табиғи зілзаланың немесе өрттің салдарынан азаматқа (отбасына) не оның мүлкіне залал келуі;</w:t>
      </w:r>
    </w:p>
    <w:bookmarkEnd w:id="34"/>
    <w:bookmarkStart w:name="z74" w:id="35"/>
    <w:p>
      <w:pPr>
        <w:spacing w:after="0"/>
        <w:ind w:left="0"/>
        <w:jc w:val="both"/>
      </w:pPr>
      <w:r>
        <w:rPr>
          <w:rFonts w:ascii="Times New Roman"/>
          <w:b w:val="false"/>
          <w:i w:val="false"/>
          <w:color w:val="000000"/>
          <w:sz w:val="28"/>
        </w:rPr>
        <w:t>
      15) Қазақстан Республикасының 2020 жылғы 6 мамырдағы "Ардагерлер туралы" Заңының 4, 5 және 6- баптарында көрсетілген Ұлы Отан соғысының ардагерлерінің, басқа мемлекеттердің аумағындағы ұрыс қимылдарының ардагерлерінің, сондай-ақ жеңiлдiктер бойынша Ұлы Отан соғысының ардагерлеріне теңестірілген ардагерлердің бағалы металдар мен металл керамикадан, металл акрилден жасалған протездерден басқа, тіс протездеуге мұқтаждығы;</w:t>
      </w:r>
    </w:p>
    <w:bookmarkEnd w:id="35"/>
    <w:bookmarkStart w:name="z75" w:id="36"/>
    <w:p>
      <w:pPr>
        <w:spacing w:after="0"/>
        <w:ind w:left="0"/>
        <w:jc w:val="both"/>
      </w:pPr>
      <w:r>
        <w:rPr>
          <w:rFonts w:ascii="Times New Roman"/>
          <w:b w:val="false"/>
          <w:i w:val="false"/>
          <w:color w:val="000000"/>
          <w:sz w:val="28"/>
        </w:rPr>
        <w:t>
      16) Қазақстан Республикасының 2020 жылғы 6 мамырдағы "Ардагерлер туралы" Заңының 4, 5 және 6- баптарында көрсетілген Ұлы Отан соғысының ардагерлерінің, басқа мемлекеттердің аумағындағы ұрыс қимылдарының ардагерлерінің, сондай-ақ жеңiлдiктер бойынша Ұлы Отан соғысының ардагерлеріне теңестірілген ардагерлердің Қазақстан Республикасының санаторийлерінде және профилакторийлерінде санаторлық-курорттық емделуге мұқтаждығы;</w:t>
      </w:r>
    </w:p>
    <w:bookmarkEnd w:id="36"/>
    <w:bookmarkStart w:name="z76" w:id="37"/>
    <w:p>
      <w:pPr>
        <w:spacing w:after="0"/>
        <w:ind w:left="0"/>
        <w:jc w:val="both"/>
      </w:pPr>
      <w:r>
        <w:rPr>
          <w:rFonts w:ascii="Times New Roman"/>
          <w:b w:val="false"/>
          <w:i w:val="false"/>
          <w:color w:val="000000"/>
          <w:sz w:val="28"/>
        </w:rPr>
        <w:t>
      17) Қазақстан Республикасының 2020 жылғы 6 мамырдағы "Ардагерлер туралы" Заңының 4- бабында көрсетілген Ұлы Отан соғысының ардагерлерінің коммуналдық қызметтерді төлеу және отын сатып алу үшін шығынның орнын толтыруға мұқтаждығы;</w:t>
      </w:r>
    </w:p>
    <w:bookmarkEnd w:id="37"/>
    <w:bookmarkStart w:name="z77" w:id="38"/>
    <w:p>
      <w:pPr>
        <w:spacing w:after="0"/>
        <w:ind w:left="0"/>
        <w:jc w:val="both"/>
      </w:pPr>
      <w:r>
        <w:rPr>
          <w:rFonts w:ascii="Times New Roman"/>
          <w:b w:val="false"/>
          <w:i w:val="false"/>
          <w:color w:val="000000"/>
          <w:sz w:val="28"/>
        </w:rPr>
        <w:t>
      18) амбулаторлық емделуде жатқан азаматтарда туберкулездің белсенді түрінің болуы;</w:t>
      </w:r>
    </w:p>
    <w:bookmarkEnd w:id="38"/>
    <w:bookmarkStart w:name="z78" w:id="39"/>
    <w:p>
      <w:pPr>
        <w:spacing w:after="0"/>
        <w:ind w:left="0"/>
        <w:jc w:val="both"/>
      </w:pPr>
      <w:r>
        <w:rPr>
          <w:rFonts w:ascii="Times New Roman"/>
          <w:b w:val="false"/>
          <w:i w:val="false"/>
          <w:color w:val="000000"/>
          <w:sz w:val="28"/>
        </w:rPr>
        <w:t>
      18-1) Балаларда адамның иммунитет тапшылығы вирусы тудыратын аурудың болуы;</w:t>
      </w:r>
    </w:p>
    <w:bookmarkEnd w:id="39"/>
    <w:bookmarkStart w:name="z79" w:id="40"/>
    <w:p>
      <w:pPr>
        <w:spacing w:after="0"/>
        <w:ind w:left="0"/>
        <w:jc w:val="both"/>
      </w:pPr>
      <w:r>
        <w:rPr>
          <w:rFonts w:ascii="Times New Roman"/>
          <w:b w:val="false"/>
          <w:i w:val="false"/>
          <w:color w:val="000000"/>
          <w:sz w:val="28"/>
        </w:rPr>
        <w:t>
      19) Қазақстан Республикасының 2020 жылғы 6 мамырдағы "Ардагерлер туралы" Заңының 4, 5 және 6- баптарында көрсетілген Ұлы Отан соғысының ардагерлерінің, басқа мемлекеттердің аумағындағы ұрыс қимылдарының ардагерлерінің, жеңiлдiктер бойынша Ұлы Отан соғысының ардагерлеріне теңестірілген ардагерлердің, сондай-ақ Семей ядролық полигоны аймағында зардап шеккендердің Қазақстан Республикасының аумағында теміржол, жолаушылар тасымалдайтын автомобиль көлігінің (таксиден басқа) бір түрімен жол жүру станциясынан ауруханаға жатқызылатын жерге дейін және кері жол жүруге мұқтаждығы;</w:t>
      </w:r>
    </w:p>
    <w:bookmarkEnd w:id="40"/>
    <w:bookmarkStart w:name="z80" w:id="41"/>
    <w:p>
      <w:pPr>
        <w:spacing w:after="0"/>
        <w:ind w:left="0"/>
        <w:jc w:val="both"/>
      </w:pPr>
      <w:r>
        <w:rPr>
          <w:rFonts w:ascii="Times New Roman"/>
          <w:b w:val="false"/>
          <w:i w:val="false"/>
          <w:color w:val="000000"/>
          <w:sz w:val="28"/>
        </w:rPr>
        <w:t>
      20) Солтүстік Қазақстан облысы аумағында орналасқан, күндізгі оқу нысаны бойынша жоғарғы оқу орындарында оқитын, мемлекеттік жалпы білім беру гранттары мен кредиттерінің иегерлері болмаған, аз қамтылған отбасыларынан шыққан студенттердің бар болуы.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57/378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ауданында әлеуметтік көмек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көрсету, оның мөлшерлерін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белгілеу және мұқтаж азаматтардың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санаттарының тізбесін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айқындау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92" w:id="42"/>
    <w:p>
      <w:pPr>
        <w:spacing w:after="0"/>
        <w:ind w:left="0"/>
        <w:jc w:val="both"/>
      </w:pPr>
      <w:r>
        <w:rPr>
          <w:rFonts w:ascii="Times New Roman"/>
          <w:b w:val="false"/>
          <w:i w:val="false"/>
          <w:color w:val="000000"/>
          <w:sz w:val="28"/>
        </w:rPr>
        <w:t>
      Өмірде қиын жағдайдың туындауына байланысты адамның (отбасының) мұқтаждығын айқындауға арналған тексеру АКТІСІ</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жылғы "__"___________________</w:t>
            </w:r>
          </w:p>
        </w:tc>
      </w:tr>
    </w:tbl>
    <w:bookmarkStart w:name="z94" w:id="43"/>
    <w:p>
      <w:pPr>
        <w:spacing w:after="0"/>
        <w:ind w:left="0"/>
        <w:jc w:val="both"/>
      </w:pPr>
      <w:r>
        <w:rPr>
          <w:rFonts w:ascii="Times New Roman"/>
          <w:b w:val="false"/>
          <w:i w:val="false"/>
          <w:color w:val="000000"/>
          <w:sz w:val="28"/>
        </w:rPr>
        <w:t>
      ________________________________________________________________________________ (елді мекен)</w:t>
      </w:r>
    </w:p>
    <w:bookmarkEnd w:id="43"/>
    <w:bookmarkStart w:name="z95" w:id="44"/>
    <w:p>
      <w:pPr>
        <w:spacing w:after="0"/>
        <w:ind w:left="0"/>
        <w:jc w:val="both"/>
      </w:pPr>
      <w:r>
        <w:rPr>
          <w:rFonts w:ascii="Times New Roman"/>
          <w:b w:val="false"/>
          <w:i w:val="false"/>
          <w:color w:val="000000"/>
          <w:sz w:val="28"/>
        </w:rPr>
        <w:t>
      1. Өтініш берушінің тегі, аты, әкесінің аты (бар болса) ________________________________________________________________________________ 2. Тұратын мекенжайы ________________________________________________________________________________ ________________________________________________________________________________ 3. Орын алуына байланысты өтініш беруші әлеуметтік көмекке өтініш берген өмірдегі қиын жағдай _________________________________________________________________________________ ________________________________________________________________________________. 4. Отбасы құрамы (отбасында нақты тұратындар есептеледі) ____ адам, оның ішінде:</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2237"/>
        <w:gridCol w:w="715"/>
        <w:gridCol w:w="914"/>
        <w:gridCol w:w="1840"/>
        <w:gridCol w:w="715"/>
        <w:gridCol w:w="4425"/>
        <w:gridCol w:w="716"/>
      </w:tblGrid>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Өмірдегі қиын жағдай</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45"/>
    <w:p>
      <w:pPr>
        <w:spacing w:after="0"/>
        <w:ind w:left="0"/>
        <w:jc w:val="both"/>
      </w:pPr>
      <w:r>
        <w:rPr>
          <w:rFonts w:ascii="Times New Roman"/>
          <w:b w:val="false"/>
          <w:i w:val="false"/>
          <w:color w:val="000000"/>
          <w:sz w:val="28"/>
        </w:rPr>
        <w:t>
      Еңбекке жарамды барлығы _________ адам.</w:t>
      </w:r>
    </w:p>
    <w:bookmarkEnd w:id="45"/>
    <w:bookmarkStart w:name="z97" w:id="46"/>
    <w:p>
      <w:pPr>
        <w:spacing w:after="0"/>
        <w:ind w:left="0"/>
        <w:jc w:val="both"/>
      </w:pPr>
      <w:r>
        <w:rPr>
          <w:rFonts w:ascii="Times New Roman"/>
          <w:b w:val="false"/>
          <w:i w:val="false"/>
          <w:color w:val="000000"/>
          <w:sz w:val="28"/>
        </w:rPr>
        <w:t>
      Жұмыспен қамту органдарында жұмыссыз ретінде тіркелгендері _______ адам.</w:t>
      </w:r>
    </w:p>
    <w:bookmarkEnd w:id="46"/>
    <w:bookmarkStart w:name="z98" w:id="47"/>
    <w:p>
      <w:pPr>
        <w:spacing w:after="0"/>
        <w:ind w:left="0"/>
        <w:jc w:val="both"/>
      </w:pPr>
      <w:r>
        <w:rPr>
          <w:rFonts w:ascii="Times New Roman"/>
          <w:b w:val="false"/>
          <w:i w:val="false"/>
          <w:color w:val="000000"/>
          <w:sz w:val="28"/>
        </w:rPr>
        <w:t>
      Балалардың саны: ______, олардың ішінен жоғары және орта оқу орындарында ақылы негізде оқитындар _______ адам, оқу құны жылына _______ теңге.</w:t>
      </w:r>
    </w:p>
    <w:bookmarkEnd w:id="47"/>
    <w:bookmarkStart w:name="z99" w:id="48"/>
    <w:p>
      <w:pPr>
        <w:spacing w:after="0"/>
        <w:ind w:left="0"/>
        <w:jc w:val="both"/>
      </w:pPr>
      <w:r>
        <w:rPr>
          <w:rFonts w:ascii="Times New Roman"/>
          <w:b w:val="false"/>
          <w:i w:val="false"/>
          <w:color w:val="000000"/>
          <w:sz w:val="28"/>
        </w:rPr>
        <w:t>
      Отбасында Ұлы Отан соғысы ардагерлерінің, Ұлы Отан соғысының ардагерлеріне теңестірілген адамдардың, басқа мемлекеттер аумағындағы ұрыс қимылдары ардагерлерінің, зейнеткерлердің, 80 жастан асқан қарт адамдардың, әлеуметтік маңызы бар аурулары бар адамдардың, мүгедектердің, мүгедек балалардың болуы (көрсету немесе өзге санатты қосу қажет)</w:t>
      </w:r>
    </w:p>
    <w:bookmarkEnd w:id="48"/>
    <w:bookmarkStart w:name="z100" w:id="49"/>
    <w:p>
      <w:pPr>
        <w:spacing w:after="0"/>
        <w:ind w:left="0"/>
        <w:jc w:val="both"/>
      </w:pPr>
      <w:r>
        <w:rPr>
          <w:rFonts w:ascii="Times New Roman"/>
          <w:b w:val="false"/>
          <w:i w:val="false"/>
          <w:color w:val="000000"/>
          <w:sz w:val="28"/>
        </w:rPr>
        <w:t>
       _______________________________________________________________________________</w:t>
      </w:r>
    </w:p>
    <w:bookmarkEnd w:id="49"/>
    <w:bookmarkStart w:name="z101" w:id="50"/>
    <w:p>
      <w:pPr>
        <w:spacing w:after="0"/>
        <w:ind w:left="0"/>
        <w:jc w:val="both"/>
      </w:pPr>
      <w:r>
        <w:rPr>
          <w:rFonts w:ascii="Times New Roman"/>
          <w:b w:val="false"/>
          <w:i w:val="false"/>
          <w:color w:val="000000"/>
          <w:sz w:val="28"/>
        </w:rPr>
        <w:t>
       _______________________________________________________________________________.</w:t>
      </w:r>
    </w:p>
    <w:bookmarkEnd w:id="50"/>
    <w:bookmarkStart w:name="z102" w:id="51"/>
    <w:p>
      <w:pPr>
        <w:spacing w:after="0"/>
        <w:ind w:left="0"/>
        <w:jc w:val="both"/>
      </w:pPr>
      <w:r>
        <w:rPr>
          <w:rFonts w:ascii="Times New Roman"/>
          <w:b w:val="false"/>
          <w:i w:val="false"/>
          <w:color w:val="000000"/>
          <w:sz w:val="28"/>
        </w:rPr>
        <w:t>
      5. Тұрмыс жағдайы (жатақхана, жалға алынған, жекешелендірілген тұрғын үй, қызметтік тұрғын үй, тұрғын үй кооперативі, жеке тұрғын үй немесе өзге көрсету қажет):</w:t>
      </w:r>
    </w:p>
    <w:bookmarkEnd w:id="51"/>
    <w:bookmarkStart w:name="z103" w:id="52"/>
    <w:p>
      <w:pPr>
        <w:spacing w:after="0"/>
        <w:ind w:left="0"/>
        <w:jc w:val="both"/>
      </w:pPr>
      <w:r>
        <w:rPr>
          <w:rFonts w:ascii="Times New Roman"/>
          <w:b w:val="false"/>
          <w:i w:val="false"/>
          <w:color w:val="000000"/>
          <w:sz w:val="28"/>
        </w:rPr>
        <w:t>
      _____________________________________________________________________________.</w:t>
      </w:r>
    </w:p>
    <w:bookmarkEnd w:id="52"/>
    <w:bookmarkStart w:name="z104" w:id="53"/>
    <w:p>
      <w:pPr>
        <w:spacing w:after="0"/>
        <w:ind w:left="0"/>
        <w:jc w:val="both"/>
      </w:pPr>
      <w:r>
        <w:rPr>
          <w:rFonts w:ascii="Times New Roman"/>
          <w:b w:val="false"/>
          <w:i w:val="false"/>
          <w:color w:val="000000"/>
          <w:sz w:val="28"/>
        </w:rPr>
        <w:t>
      Тұрғын үйді ұстауға арналған шығыстар:</w:t>
      </w:r>
    </w:p>
    <w:bookmarkEnd w:id="53"/>
    <w:bookmarkStart w:name="z105" w:id="54"/>
    <w:p>
      <w:pPr>
        <w:spacing w:after="0"/>
        <w:ind w:left="0"/>
        <w:jc w:val="both"/>
      </w:pPr>
      <w:r>
        <w:rPr>
          <w:rFonts w:ascii="Times New Roman"/>
          <w:b w:val="false"/>
          <w:i w:val="false"/>
          <w:color w:val="000000"/>
          <w:sz w:val="28"/>
        </w:rPr>
        <w:t>
      _____________________________________________________________________________ ______________________________________________________________________________.</w:t>
      </w:r>
    </w:p>
    <w:bookmarkEnd w:id="54"/>
    <w:bookmarkStart w:name="z106" w:id="55"/>
    <w:p>
      <w:pPr>
        <w:spacing w:after="0"/>
        <w:ind w:left="0"/>
        <w:jc w:val="both"/>
      </w:pPr>
      <w:r>
        <w:rPr>
          <w:rFonts w:ascii="Times New Roman"/>
          <w:b w:val="false"/>
          <w:i w:val="false"/>
          <w:color w:val="000000"/>
          <w:sz w:val="28"/>
        </w:rPr>
        <w:t>
      Отбасының табысы: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4215"/>
        <w:gridCol w:w="736"/>
        <w:gridCol w:w="843"/>
        <w:gridCol w:w="846"/>
        <w:gridCol w:w="4899"/>
      </w:tblGrid>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тегі, аты, әкесінің аты (бар болса)</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4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 w:id="56"/>
    <w:p>
      <w:pPr>
        <w:spacing w:after="0"/>
        <w:ind w:left="0"/>
        <w:jc w:val="both"/>
      </w:pPr>
      <w:r>
        <w:rPr>
          <w:rFonts w:ascii="Times New Roman"/>
          <w:b w:val="false"/>
          <w:i w:val="false"/>
          <w:color w:val="000000"/>
          <w:sz w:val="28"/>
        </w:rPr>
        <w:t>
      6. Мыналардың: автокөлігінің болуы (маркасы, шығарылған жылы, құқық беретін құжат, оны пайдаланғаннан түскен мәлімделген табыс) _________________________________________________________________________________ _________________________________________________________________________________. қазіргі уақытта өздері тұрып жатқаннан бөлек өзге тұрғын үйінің болуы (оны пайдаланғаннан түскен мәлімделген табыс) ________________________________________________________________________________ _______________________________________________________________________________. 7. Бұрын алған көмегі туралы мәліметтер (нысаны, сомасы, көзі): ________________________________________________________________________________ ________________________________________________________________________________ ________________________________________________________________________________. 8. Отбасының өзге де табыстары (нысаны, сомасы, көзі):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 9. Балалардың мектеп керек-жарағымен, киіммен, аяқ киіммен қамтамасыз етілуі: _______________________________________________________________________________ 10. Тұратын жерінің санитариялық-эпидемиологиялық жағдайы: _______________________________________________________________________________ Комиссия төрағасы: ___________________ ____________________________________ Комиссия мүшелері: ____________________ ____________________________________ _____________________ ____________________________________ _____________________ ____________________________________ (қолдары) (тегі, аты, әкесінің аты) Жасалған актімен таныстым: ________________________________________________________________________ Өтініш берушінің тегі, аты, әкесінің аты (бар болса) және қолы _________________________________________________________________________ Тексеру жүргізілуден бас тартқан _________________________________________________________________________________ Өтініш берушінің (немесе отбасы мүшелерінің бірінің) тегі, аты, әкесінің аты (бар болса) және қолы _________________________________________________________________________________ (өтініш беруші тексеру жүргізуден бас тартқан жағдайда толтырылады) Күні _______</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