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8a99" w14:textId="2108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45/275 "2020-2022 жылдарға арналған Солтүстік Қазақстан облысы Есіл ауданы Ильинка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қарашадағы № 56/359 шешімі. Солтүстік Қазақстан облысының Әділет департаментінде 2020 жылғы 3 желтоқсанда № 6755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Ильинка ауылдық округінің бюджетін бекіту туралы" Солтүстік Қазақстан облысы Есіл ауданы мәслихатының 2020 жылғы 8 қаңтардағы № 45/275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5970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Ильинка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23 651 мың теңге:</w:t>
      </w:r>
    </w:p>
    <w:bookmarkEnd w:id="3"/>
    <w:bookmarkStart w:name="z9" w:id="4"/>
    <w:p>
      <w:pPr>
        <w:spacing w:after="0"/>
        <w:ind w:left="0"/>
        <w:jc w:val="both"/>
      </w:pPr>
      <w:r>
        <w:rPr>
          <w:rFonts w:ascii="Times New Roman"/>
          <w:b w:val="false"/>
          <w:i w:val="false"/>
          <w:color w:val="000000"/>
          <w:sz w:val="28"/>
        </w:rPr>
        <w:t>
      салықтық түсімдер 3 929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19 722 мың теңге;</w:t>
      </w:r>
    </w:p>
    <w:bookmarkEnd w:id="7"/>
    <w:bookmarkStart w:name="z13" w:id="8"/>
    <w:p>
      <w:pPr>
        <w:spacing w:after="0"/>
        <w:ind w:left="0"/>
        <w:jc w:val="both"/>
      </w:pPr>
      <w:r>
        <w:rPr>
          <w:rFonts w:ascii="Times New Roman"/>
          <w:b w:val="false"/>
          <w:i w:val="false"/>
          <w:color w:val="000000"/>
          <w:sz w:val="28"/>
        </w:rPr>
        <w:t>
      2) шығындар 23 651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"5. 2020 жылға арналған Ильинка ауылдық округінің бюджетінде облыстық бюджеттен бөлінген нысаналы ағымдағы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Ильинка ауылдық округінің Ильинка ауылындағы көше жарығының ағымдағы жөндеуіне;</w:t>
      </w:r>
    </w:p>
    <w:bookmarkEnd w:id="21"/>
    <w:bookmarkStart w:name="z28" w:id="22"/>
    <w:p>
      <w:pPr>
        <w:spacing w:after="0"/>
        <w:ind w:left="0"/>
        <w:jc w:val="both"/>
      </w:pPr>
      <w:r>
        <w:rPr>
          <w:rFonts w:ascii="Times New Roman"/>
          <w:b w:val="false"/>
          <w:i w:val="false"/>
          <w:color w:val="000000"/>
          <w:sz w:val="28"/>
        </w:rPr>
        <w:t>
      Ильинка ауылдық округінің Александровка ауылындағы Мир, Ленин, Победа көшелеріндегі көше жарығының ағымдағы жөндеуіне.</w:t>
      </w:r>
    </w:p>
    <w:bookmarkEnd w:id="22"/>
    <w:bookmarkStart w:name="z29" w:id="23"/>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Ильинка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Ильинка ауылдық округі әкімінің шешімімен анықталады.";</w:t>
      </w:r>
    </w:p>
    <w:bookmarkEnd w:id="23"/>
    <w:bookmarkStart w:name="z30"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4"/>
    <w:bookmarkStart w:name="z31" w:id="2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w:t>
            </w:r>
            <w:r>
              <w:br/>
            </w: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45/275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4" w:id="26"/>
    <w:p>
      <w:pPr>
        <w:spacing w:after="0"/>
        <w:ind w:left="0"/>
        <w:jc w:val="left"/>
      </w:pPr>
      <w:r>
        <w:rPr>
          <w:rFonts w:ascii="Times New Roman"/>
          <w:b/>
          <w:i w:val="false"/>
          <w:color w:val="000000"/>
        </w:rPr>
        <w:t xml:space="preserve"> 2020 жылға арналған Солтүстік Қазақстан облысы Есіл ауданы Ильинка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