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664a" w14:textId="8106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Солтүстік Қазақстан облысының Есіл ауданында мектепке дейінгі тәрбие мен оқытуға мемлекеттік білім беру тапсырысын, ата –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2020 жылғы 24 қарашадағы № 304 қаулысы. Солтүстік Қазақстан облысының Әділет департаментінде 2020 жылғы 25 қарашада № 6704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23 қаңтардағы 2001 жылғы "Қазақстан Республикасындағы жергілікті мемлекеттік басқару және өзін - өзі басқару туралы" Заңының 37 -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27 шілдедегі 2007 жылғы "Білім туралы" Заңының 6 – бабы 4 -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2020 жылға арналған Солтүстік Қазақстан облысының Есіл ауданында мектепке дейінгі тәрбие мен оқытуға мемлекеттік білім беру тапсырысы, ата – 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осы саланы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облысының Есіл ауданында мектепке дейінгі тәрбие мен оқытуға мемлекеттік білім беру тапсырысы, ата – 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775"/>
        <w:gridCol w:w="553"/>
        <w:gridCol w:w="797"/>
        <w:gridCol w:w="844"/>
        <w:gridCol w:w="989"/>
        <w:gridCol w:w="373"/>
        <w:gridCol w:w="374"/>
        <w:gridCol w:w="602"/>
        <w:gridCol w:w="607"/>
        <w:gridCol w:w="1112"/>
        <w:gridCol w:w="1117"/>
        <w:gridCol w:w="374"/>
        <w:gridCol w:w="376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оқытудың әкімшілік – аумақтық ұйым-дарының орна-ласқан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тәрбиелену-шілерінің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бір тәрбиеле-нушіге жұмсалатын шығыс-тардың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төлемақы-сының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 жай - бақша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жанын-дағы толық күндік шағын – орталық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 -бақша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жанын-дағы толық күндік шағын - оталық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жанын-дағы жарты күндік шағын -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Бөбек-жай - 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жанын-дағы толық күндік шағын - оталық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жанын-дағы жарты күндік шағын - орталық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Есіл ауданы, Покровка ауылы, Первомайская көшесі, 30 үй, "Қазақстан Республикасы Білім және ғылым министрлігі, Солтүстік Қазақстан облысы Есіл ауданы әкімдігінің "Моншақ" бөбекжайы – бақшасы" мемлекеттік коммуналдық қазыналық кәсіпорны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12100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Николаевка ауылы, Ленин көшесі, 120-А үй, "Солтүстік Қазақстан облысы Есіл ауданы әкімдігінің білім бөлімі" коммуналдық мемлекеттік мекемесінің "Бөбекжан" бөбекжайы" коммуналдық мемлекеттік қазыналық кәсіпорны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12100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Явленка ауылы, Амангелді Иманов көшесі, 70 үй, "Қазақстан Республикасы Білім және ғылым министрлігі Солтүстік Қазақстан облысы Есіл ауданы әкімдігінің "Балапан" бөбекжайы" коммуналдық мемлекеттік қазыналық кәсіпорыны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12100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Амангельдинское ауылы, Мира көшесі, 14 үй, "Амангелді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Бұлақ ауылы, Сабит Мұқанов көшесі, 15 үй, "Бұлақ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Волошинка ауылы, Октябрь көшесі, 7 үй, "Волошинканың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Заградовка ауылы, Мира көшесі, 26 үй, "Заградовканың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 3 жастан кейін 11500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Ильинка ауылы, Закиров көшесі, 18 үй, "Ильинка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Корнеевка ауылы, Мира көшесі, 6 үй, "Корнеевка гимназиясы"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Петровка ауылы, Жарков көшесі, 100 үй, "Петровка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Таранғұл ауылы, Школьная көшесі, 13 үй, "Таранғұл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Тауағаш ауылы, Мектеп көшесі, 17 А үй, "Тауағаш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Чириковка ауылы, Коваленко көшесі, 5 үй, "Чириковка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Явленка ауылы, Ленин көшесі, 14 үй, "Кеңес Одағының Батыры Тимофей Позолотин атындағы Есіл ауданының № 1 Явленка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Ясновка ауылы, Молодежная көшесі, 39 А үй, "Ясновканың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Ақтас ауылы, Жеңіс көшесі, 3 үй, "Ақтас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Александровка ауылы, Ленин көшесі, 71 үй, "Александров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Бесқұдық ауылы, Жуков көшесі, 26 үй, "Бесқұдық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Қараағаш ауылы, Абылайхана көшесі, 9 үй, "Қараағаш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Өрнек ауылы, Школьная көшесі, 13 үй, "Белгілі ақын Есләм Зікібаев атындағы Есіл ауданының Өрнек негізгі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Бірлік ауылы, Ленин көшесі, 81 үй, "Бірлік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Двинск ауылы, Центральная көшесі, 30 үй, "Двинск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Ивано-Петров ауылы, Школьная көшесі, 14 үй, "Солтүстік Қазақстан облысы Есіл ауданы әкімдігінің білім бөлімі" коммуналдық мемлекеттік мекемесінің "Ивано-Петров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Есіл ауданы, Советское ауылы, Ворошилов көшесі, 1 үй, "Советскаяның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кейін 11500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