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f85b2" w14:textId="a3f85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2020-2021 жылдарға арналған Солтүстік Қазақстан облысы Есіл ауданы бойынша жайылымдарды геоботаникалық зерттеп-қарау негізінде жайылым айналымдарының схемаларын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әкімдігінің 2020 жылғы 7 қазандағы № 265 қаулысы. Солтүстік Қазақстан облысының Әділет департаментінде 2020 жылғы 12 қазанда № 6583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31 - 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2017 жылғы 20 ақпандағы "Жайылымдар туралы" Заңының 9-бабы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Есіл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2020-2021 жылдарға арналған Солтүстік Қазақстан облысы Есіл ауданы бойынша жайылымдарды геоботаникалық зерттеп-қарау негізінде жайылым айналымдарының схемалары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аудан әкімінің орынбасарына жүктелсін.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еңгізіледі.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Есіл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қазаны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1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ауылдық округі бойынша геоботаникалық зерттеп-қарау негізінде жайылым айналымдарының схемасы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6438900" cy="788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788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қазаны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2</w:t>
            </w:r>
          </w:p>
        </w:tc>
      </w:tr>
    </w:tbl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ауылдық округі бойынша геоботаникалық зерттеп-қарау негізінде жайылым айналымдарының схемасы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5791200" cy="753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753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қазаны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3</w:t>
            </w:r>
          </w:p>
        </w:tc>
      </w:tr>
    </w:tbl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Бесқұдық ауылдық округі бойынша геоботаникалық зерттеп-қарау негізінде жайылым айналымдарының схемасы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200900" cy="845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845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қазаны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4</w:t>
            </w:r>
          </w:p>
        </w:tc>
      </w:tr>
    </w:tbl>
    <w:bookmarkStart w:name="z3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Бұлақ ауылдық округі бойынша геоботаникалық зерттеп-қарау негізінде жайылым айналымдарының схемасы</w:t>
      </w:r>
    </w:p>
    <w:bookmarkEnd w:id="10"/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759700" cy="890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59700" cy="890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қазаны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5</w:t>
            </w:r>
          </w:p>
        </w:tc>
      </w:tr>
    </w:tbl>
    <w:bookmarkStart w:name="z4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Волошинка ауылдық округі бойынша геоботаникалық зерттеп-қарау негізінде жайылым айналымдарының схемасы</w:t>
      </w:r>
    </w:p>
    <w:bookmarkEnd w:id="12"/>
    <w:bookmarkStart w:name="z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834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4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қазаны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6</w:t>
            </w:r>
          </w:p>
        </w:tc>
      </w:tr>
    </w:tbl>
    <w:bookmarkStart w:name="z4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Заградовка ауылдық округі бойынша геоботаникалық зерттеп-қарау негізінде жайылым айналымдарының схемасы</w:t>
      </w:r>
    </w:p>
    <w:bookmarkEnd w:id="14"/>
    <w:bookmarkStart w:name="z5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404100" cy="939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04100" cy="939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қазаны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7</w:t>
            </w:r>
          </w:p>
        </w:tc>
      </w:tr>
    </w:tbl>
    <w:bookmarkStart w:name="z5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Заречный ауылдық округі бойынша геоботаникалық зерттеп-қарау негізінде жайылым айналымдарының схемасы</w:t>
      </w:r>
    </w:p>
    <w:bookmarkEnd w:id="16"/>
    <w:bookmarkStart w:name="z5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6007100" cy="941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7100" cy="941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150100" cy="925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150100" cy="925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қазаны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8</w:t>
            </w:r>
          </w:p>
        </w:tc>
      </w:tr>
    </w:tbl>
    <w:bookmarkStart w:name="z6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Ильинка ауылдық округі бойынша геоботаникалық зерттеп-қарау негізінде жайылым айналымдарының схемасы</w:t>
      </w:r>
    </w:p>
    <w:bookmarkEnd w:id="19"/>
    <w:bookmarkStart w:name="z6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150100" cy="934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150100" cy="934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353300" cy="894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353300" cy="894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қазаны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9</w:t>
            </w:r>
          </w:p>
        </w:tc>
      </w:tr>
    </w:tbl>
    <w:bookmarkStart w:name="z7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Корнеевка ауылдық округі бойынша геоботаникалық зерттеп-қарау негізінде жайылым айналымдарының схемасы</w:t>
      </w:r>
    </w:p>
    <w:bookmarkEnd w:id="22"/>
    <w:bookmarkStart w:name="z7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277100" cy="948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948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175500" cy="941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175500" cy="941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қазаны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10</w:t>
            </w:r>
          </w:p>
        </w:tc>
      </w:tr>
    </w:tbl>
    <w:bookmarkStart w:name="z8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Николаевка ауылдық округі бойынша геоботаникалық зерттеп-қарау негізінде жайылым айналымдарының схемасы</w:t>
      </w:r>
    </w:p>
    <w:bookmarkEnd w:id="25"/>
    <w:bookmarkStart w:name="z8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721600" cy="892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721600" cy="892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қазаны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11</w:t>
            </w:r>
          </w:p>
        </w:tc>
      </w:tr>
    </w:tbl>
    <w:bookmarkStart w:name="z8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Петровка ауылдық округі бойынша геоботаникалық зерттеп-қарау негізінде жайылым айналымдарының схемасы</w:t>
      </w:r>
    </w:p>
    <w:bookmarkEnd w:id="27"/>
    <w:bookmarkStart w:name="z8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810500" cy="895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95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099300" cy="953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099300" cy="953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қазаны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12</w:t>
            </w:r>
          </w:p>
        </w:tc>
      </w:tr>
    </w:tbl>
    <w:bookmarkStart w:name="z9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Покровка ауылдық округі бойынша геоботаникалық зерттеп-қарау негізінде жайылым айналымдарының схемасы</w:t>
      </w:r>
    </w:p>
    <w:bookmarkEnd w:id="30"/>
    <w:bookmarkStart w:name="z9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810500" cy="942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42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қазаны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13</w:t>
            </w:r>
          </w:p>
        </w:tc>
      </w:tr>
    </w:tbl>
    <w:bookmarkStart w:name="z10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Спасовка ауылдық округі бойынша геоботаникалық зерттеп-қарау негізінде жайылым айналымдарының схемасы</w:t>
      </w:r>
    </w:p>
    <w:bookmarkEnd w:id="32"/>
    <w:bookmarkStart w:name="z10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908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08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қазаны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14</w:t>
            </w:r>
          </w:p>
        </w:tc>
      </w:tr>
    </w:tbl>
    <w:bookmarkStart w:name="z10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Торанғұл ауылдық округі бойынша геоботаникалық зерттеп-қарау негізінде жайылым айналымдарының схемасы</w:t>
      </w:r>
    </w:p>
    <w:bookmarkEnd w:id="34"/>
    <w:bookmarkStart w:name="z11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6972300" cy="902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902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қазаны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15</w:t>
            </w:r>
          </w:p>
        </w:tc>
      </w:tr>
    </w:tbl>
    <w:bookmarkStart w:name="z11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Явленка ауылдық округі бойынша геоботаникалық зерттеп-қарау негізінде жайылым айналымдарының схемасы</w:t>
      </w:r>
    </w:p>
    <w:bookmarkEnd w:id="36"/>
    <w:bookmarkStart w:name="z11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6223000" cy="913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223000" cy="913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қазаны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16</w:t>
            </w:r>
          </w:p>
        </w:tc>
      </w:tr>
    </w:tbl>
    <w:bookmarkStart w:name="z12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Ясновка ауылдық округі бойынша геоботаникалық зерттеп-қарау негізінде жайылым айналымдарының схемасы</w:t>
      </w:r>
    </w:p>
    <w:bookmarkEnd w:id="38"/>
    <w:bookmarkStart w:name="z12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810500" cy="895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95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