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32a9f" w14:textId="cb32a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 мәслихатының 2020 жылғы 8 қаңтардағы № 45/278 "2020-2022 жылдарға арналған Солтүстік Қазақстан облысы Есіл ауданы Петровка ауылдық округінің бюджетін бекіту туралы" шешіміне өзгерістер мен толықтыру енгізу туралы</w:t>
      </w:r>
    </w:p>
    <w:p>
      <w:pPr>
        <w:spacing w:after="0"/>
        <w:ind w:left="0"/>
        <w:jc w:val="both"/>
      </w:pPr>
      <w:r>
        <w:rPr>
          <w:rFonts w:ascii="Times New Roman"/>
          <w:b w:val="false"/>
          <w:i w:val="false"/>
          <w:color w:val="000000"/>
          <w:sz w:val="28"/>
        </w:rPr>
        <w:t>Солтүстік Қазақстан облысы Есіл ауданы мәслихатының 2020 жылғы 16 сәуірдегі № 48/309 шешімі. Солтүстік Қазақстан облысының Әділет департаментінде 2020 жылғы 21 сәуірде № 6250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Бюджеттік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109-1 -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 бабы </w:t>
      </w:r>
      <w:r>
        <w:rPr>
          <w:rFonts w:ascii="Times New Roman"/>
          <w:b w:val="false"/>
          <w:i w:val="false"/>
          <w:color w:val="000000"/>
          <w:sz w:val="28"/>
        </w:rPr>
        <w:t>2-7 - тармағына</w:t>
      </w:r>
      <w:r>
        <w:rPr>
          <w:rFonts w:ascii="Times New Roman"/>
          <w:b w:val="false"/>
          <w:i w:val="false"/>
          <w:color w:val="000000"/>
          <w:sz w:val="28"/>
        </w:rPr>
        <w:t xml:space="preserve"> сәйкес, Солтүстік Қазақстан облысы Есіл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"2020-2022 жылдарға арналған Солтүстік Қазақстан облысы Есіл ауданы Петровка ауылдық округінің бюджетін бекіту туралы" Солтүстік Қазақстан облысы Есіл ауданы мәслихатының 2020 жылғы 8 қаңтардағы № 45/278 </w:t>
      </w:r>
      <w:r>
        <w:rPr>
          <w:rFonts w:ascii="Times New Roman"/>
          <w:b w:val="false"/>
          <w:i w:val="false"/>
          <w:color w:val="000000"/>
          <w:sz w:val="28"/>
        </w:rPr>
        <w:t>шешіміне</w:t>
      </w:r>
      <w:r>
        <w:rPr>
          <w:rFonts w:ascii="Times New Roman"/>
          <w:b w:val="false"/>
          <w:i w:val="false"/>
          <w:color w:val="000000"/>
          <w:sz w:val="28"/>
        </w:rPr>
        <w:t xml:space="preserve"> (2020 жылдың 24 қаңтарында Қазақстан Республикасы нормативтік құқықтық актілерінің электрондық түрдегі эталондық бақылау банкінде жарияланған, Нормативтік құқықтық актілерді мемлекеттік тіркеу тізілімінде № 5973 болып тіркелген) келесі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мазмұндалсын:</w:t>
      </w:r>
    </w:p>
    <w:bookmarkStart w:name="z7" w:id="2"/>
    <w:p>
      <w:pPr>
        <w:spacing w:after="0"/>
        <w:ind w:left="0"/>
        <w:jc w:val="both"/>
      </w:pPr>
      <w:r>
        <w:rPr>
          <w:rFonts w:ascii="Times New Roman"/>
          <w:b w:val="false"/>
          <w:i w:val="false"/>
          <w:color w:val="000000"/>
          <w:sz w:val="28"/>
        </w:rPr>
        <w:t xml:space="preserve">
       "1. 2020-2022 жылдарға арналған Солтүстік Қазақстан облысы Есіл ауданы Петровка ауылдық округінің бюджеті сәйкесінше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13 319 мың теңге:</w:t>
      </w:r>
    </w:p>
    <w:bookmarkEnd w:id="3"/>
    <w:bookmarkStart w:name="z9" w:id="4"/>
    <w:p>
      <w:pPr>
        <w:spacing w:after="0"/>
        <w:ind w:left="0"/>
        <w:jc w:val="both"/>
      </w:pPr>
      <w:r>
        <w:rPr>
          <w:rFonts w:ascii="Times New Roman"/>
          <w:b w:val="false"/>
          <w:i w:val="false"/>
          <w:color w:val="000000"/>
          <w:sz w:val="28"/>
        </w:rPr>
        <w:t>
      салықтық түсімдер 3 209 мың теңге;</w:t>
      </w:r>
    </w:p>
    <w:bookmarkEnd w:id="4"/>
    <w:bookmarkStart w:name="z10" w:id="5"/>
    <w:p>
      <w:pPr>
        <w:spacing w:after="0"/>
        <w:ind w:left="0"/>
        <w:jc w:val="both"/>
      </w:pPr>
      <w:r>
        <w:rPr>
          <w:rFonts w:ascii="Times New Roman"/>
          <w:b w:val="false"/>
          <w:i w:val="false"/>
          <w:color w:val="000000"/>
          <w:sz w:val="28"/>
        </w:rPr>
        <w:t>
      салықтық емес түсімдер 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0 мың теңге;</w:t>
      </w:r>
    </w:p>
    <w:bookmarkEnd w:id="6"/>
    <w:bookmarkStart w:name="z12" w:id="7"/>
    <w:p>
      <w:pPr>
        <w:spacing w:after="0"/>
        <w:ind w:left="0"/>
        <w:jc w:val="both"/>
      </w:pPr>
      <w:r>
        <w:rPr>
          <w:rFonts w:ascii="Times New Roman"/>
          <w:b w:val="false"/>
          <w:i w:val="false"/>
          <w:color w:val="000000"/>
          <w:sz w:val="28"/>
        </w:rPr>
        <w:t>
      трансферттер түсімі 10 110 мың теңге;</w:t>
      </w:r>
    </w:p>
    <w:bookmarkEnd w:id="7"/>
    <w:bookmarkStart w:name="z13" w:id="8"/>
    <w:p>
      <w:pPr>
        <w:spacing w:after="0"/>
        <w:ind w:left="0"/>
        <w:jc w:val="both"/>
      </w:pPr>
      <w:r>
        <w:rPr>
          <w:rFonts w:ascii="Times New Roman"/>
          <w:b w:val="false"/>
          <w:i w:val="false"/>
          <w:color w:val="000000"/>
          <w:sz w:val="28"/>
        </w:rPr>
        <w:t>
      2) шығындар 13 319мың теңге;</w:t>
      </w:r>
    </w:p>
    <w:bookmarkEnd w:id="8"/>
    <w:bookmarkStart w:name="z14" w:id="9"/>
    <w:p>
      <w:pPr>
        <w:spacing w:after="0"/>
        <w:ind w:left="0"/>
        <w:jc w:val="both"/>
      </w:pPr>
      <w:r>
        <w:rPr>
          <w:rFonts w:ascii="Times New Roman"/>
          <w:b w:val="false"/>
          <w:i w:val="false"/>
          <w:color w:val="000000"/>
          <w:sz w:val="28"/>
        </w:rPr>
        <w:t>
      3) таза бюджеттік кредиттеу 0 мың теңге:</w:t>
      </w:r>
    </w:p>
    <w:bookmarkEnd w:id="9"/>
    <w:bookmarkStart w:name="z15" w:id="10"/>
    <w:p>
      <w:pPr>
        <w:spacing w:after="0"/>
        <w:ind w:left="0"/>
        <w:jc w:val="both"/>
      </w:pPr>
      <w:r>
        <w:rPr>
          <w:rFonts w:ascii="Times New Roman"/>
          <w:b w:val="false"/>
          <w:i w:val="false"/>
          <w:color w:val="000000"/>
          <w:sz w:val="28"/>
        </w:rPr>
        <w:t>
      бюджеттік кредиттер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0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0 мың теңге:</w:t>
      </w:r>
    </w:p>
    <w:bookmarkEnd w:id="16"/>
    <w:bookmarkStart w:name="z22" w:id="17"/>
    <w:p>
      <w:pPr>
        <w:spacing w:after="0"/>
        <w:ind w:left="0"/>
        <w:jc w:val="both"/>
      </w:pPr>
      <w:r>
        <w:rPr>
          <w:rFonts w:ascii="Times New Roman"/>
          <w:b w:val="false"/>
          <w:i w:val="false"/>
          <w:color w:val="000000"/>
          <w:sz w:val="28"/>
        </w:rPr>
        <w:t>
      қарыздар түсімі 0 мың теңге;</w:t>
      </w:r>
    </w:p>
    <w:bookmarkEnd w:id="17"/>
    <w:bookmarkStart w:name="z23" w:id="18"/>
    <w:p>
      <w:pPr>
        <w:spacing w:after="0"/>
        <w:ind w:left="0"/>
        <w:jc w:val="both"/>
      </w:pPr>
      <w:r>
        <w:rPr>
          <w:rFonts w:ascii="Times New Roman"/>
          <w:b w:val="false"/>
          <w:i w:val="false"/>
          <w:color w:val="000000"/>
          <w:sz w:val="28"/>
        </w:rPr>
        <w:t>
      қарыздарды өтеу 0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0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 тармақпен</w:t>
      </w:r>
      <w:r>
        <w:rPr>
          <w:rFonts w:ascii="Times New Roman"/>
          <w:b w:val="false"/>
          <w:i w:val="false"/>
          <w:color w:val="000000"/>
          <w:sz w:val="28"/>
        </w:rPr>
        <w:t xml:space="preserve"> келесі мазмұнда толықтырылсын:</w:t>
      </w:r>
    </w:p>
    <w:bookmarkStart w:name="z26" w:id="20"/>
    <w:p>
      <w:pPr>
        <w:spacing w:after="0"/>
        <w:ind w:left="0"/>
        <w:jc w:val="both"/>
      </w:pPr>
      <w:r>
        <w:rPr>
          <w:rFonts w:ascii="Times New Roman"/>
          <w:b w:val="false"/>
          <w:i w:val="false"/>
          <w:color w:val="000000"/>
          <w:sz w:val="28"/>
        </w:rPr>
        <w:t>
       "4-1. Петровка ауылдық округінің бюджетінде аудандық бюджеттен бөлінген ағымдағы нысаналы трансферттердің жалпы көлемі 411 мың теңге көлемінде қарастырылсын, соның ішінде:</w:t>
      </w:r>
    </w:p>
    <w:bookmarkEnd w:id="20"/>
    <w:bookmarkStart w:name="z27" w:id="21"/>
    <w:p>
      <w:pPr>
        <w:spacing w:after="0"/>
        <w:ind w:left="0"/>
        <w:jc w:val="both"/>
      </w:pPr>
      <w:r>
        <w:rPr>
          <w:rFonts w:ascii="Times New Roman"/>
          <w:b w:val="false"/>
          <w:i w:val="false"/>
          <w:color w:val="000000"/>
          <w:sz w:val="28"/>
        </w:rPr>
        <w:t>
      1) аншлагтарды, тақтайшаларды, баннерлерді дайындауға;</w:t>
      </w:r>
    </w:p>
    <w:bookmarkEnd w:id="21"/>
    <w:bookmarkStart w:name="z28" w:id="22"/>
    <w:p>
      <w:pPr>
        <w:spacing w:after="0"/>
        <w:ind w:left="0"/>
        <w:jc w:val="both"/>
      </w:pPr>
      <w:r>
        <w:rPr>
          <w:rFonts w:ascii="Times New Roman"/>
          <w:b w:val="false"/>
          <w:i w:val="false"/>
          <w:color w:val="000000"/>
          <w:sz w:val="28"/>
        </w:rPr>
        <w:t>
      2) абаттандыру мен жолдардың ағымдағы жөндеулеріне сметалық есепті дайындауға;</w:t>
      </w:r>
    </w:p>
    <w:bookmarkEnd w:id="22"/>
    <w:bookmarkStart w:name="z29" w:id="23"/>
    <w:p>
      <w:pPr>
        <w:spacing w:after="0"/>
        <w:ind w:left="0"/>
        <w:jc w:val="both"/>
      </w:pPr>
      <w:r>
        <w:rPr>
          <w:rFonts w:ascii="Times New Roman"/>
          <w:b w:val="false"/>
          <w:i w:val="false"/>
          <w:color w:val="000000"/>
          <w:sz w:val="28"/>
        </w:rPr>
        <w:t>
      3) Бірлік ауылын абаттандыруға.</w:t>
      </w:r>
    </w:p>
    <w:bookmarkEnd w:id="23"/>
    <w:bookmarkStart w:name="z30" w:id="24"/>
    <w:p>
      <w:pPr>
        <w:spacing w:after="0"/>
        <w:ind w:left="0"/>
        <w:jc w:val="both"/>
      </w:pPr>
      <w:r>
        <w:rPr>
          <w:rFonts w:ascii="Times New Roman"/>
          <w:b w:val="false"/>
          <w:i w:val="false"/>
          <w:color w:val="000000"/>
          <w:sz w:val="28"/>
        </w:rPr>
        <w:t>
      Аудандық бюджеттің аталған нысаналы трансферттерін бөлу "2020-2022 жылдарға арналған Солтүстік Қазақстан облысы Есіл ауданы Петровка ауылдық округінің бюджетін бекіту туралы" Есіл ауданы мәслихатының шешімін іске асыру туралы" Солтүстік Қазақстан облысы Есіл ауданы Петровка ауылдық округі әкімінің шешімімен анықталады.";</w:t>
      </w:r>
    </w:p>
    <w:bookmarkEnd w:id="24"/>
    <w:bookmarkStart w:name="z31" w:id="25"/>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25"/>
    <w:bookmarkStart w:name="z32" w:id="26"/>
    <w:p>
      <w:pPr>
        <w:spacing w:after="0"/>
        <w:ind w:left="0"/>
        <w:jc w:val="both"/>
      </w:pPr>
      <w:r>
        <w:rPr>
          <w:rFonts w:ascii="Times New Roman"/>
          <w:b w:val="false"/>
          <w:i w:val="false"/>
          <w:color w:val="000000"/>
          <w:sz w:val="28"/>
        </w:rPr>
        <w:t>
      2. Осы шешім 2020 жылдың 1 қаңтарынан бастап қолданысқа енгізіледі.</w:t>
      </w:r>
    </w:p>
    <w:bookmarkEnd w:id="2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Есіл ауданының мәслихаты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Б.Койшибаев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Есіл ауданы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А.Бектасова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16 сәуірі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48/309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45/278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45" w:id="27"/>
    <w:p>
      <w:pPr>
        <w:spacing w:after="0"/>
        <w:ind w:left="0"/>
        <w:jc w:val="left"/>
      </w:pPr>
      <w:r>
        <w:rPr>
          <w:rFonts w:ascii="Times New Roman"/>
          <w:b/>
          <w:i w:val="false"/>
          <w:color w:val="000000"/>
        </w:rPr>
        <w:t xml:space="preserve"> 2020 жылға арналған Солтүстік Қазақстан облысы Есіл ауданы Петровка ауылдық округінің бюджеті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8"/>
        <w:gridCol w:w="1709"/>
        <w:gridCol w:w="1709"/>
        <w:gridCol w:w="3966"/>
        <w:gridCol w:w="3658"/>
      </w:tblGrid>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2020 жыл</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13319</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қаланың) бюджеттік трансферттер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2020 жыл</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13319</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12223</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12223</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12223</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кентттерде, ауылдық округтерде автомобиль жолдарының жұмыс істеуін қамтамасыз ету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активтермен операциялар бойынша сальдо</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Тапшылық орнын қаржыландыру (бюджет профицитін пайдалану)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2020 жыл</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пайдаланатын қалдықтары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