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d207" w14:textId="7f1d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мәслихатының 2020 жылғы 8 қаңтардағы № 45/281 "2020-2022 жылдарға арналған Солтүстік Қазақстан облысы Есіл ауданы Торанғұл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2020 жылғы 16 сәуірдегі № 48/311 шешімі. Солтүстік Қазақстан облысының Әділет департаментінде 2020 жылғы 21 сәуірде № 6248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6 - бабы </w:t>
      </w:r>
      <w:r>
        <w:rPr>
          <w:rFonts w:ascii="Times New Roman"/>
          <w:b w:val="false"/>
          <w:i w:val="false"/>
          <w:color w:val="000000"/>
          <w:sz w:val="28"/>
        </w:rPr>
        <w:t>2-7 -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 Есіл ауданы Торанғұл ауылдық округінің бюджетін бекіту туралы" Солтүстік Қазақстан облысы Есіл ауданы мәслихатының 2020 жылғы 8 қаңтардағы № 45/281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жылдың 23 қаңтарында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5976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Солтүстік Қазақстан облысы Есіл ауданы Торанғұл ауылдық округінің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14 602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1 802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12 800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14 602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Торанғұл ауылдық округінің бюджетінде аудандық бюджеттен бөлінген нысаналы ағымдағы трансферттер көлемі жалпы 100 мың теңге сомасында қарастырылсын,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абаттандыру мен жолдардың ағымдағы жөндеулеріне сметалық есепті дайындауға.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бюджеттің аталған нысаналы трансферттерін бөлу Солтүстік Қазақстан облысы Есіл ауданы Торанғұл ауылдық округі әкімінің шешімімен анықталады.";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ауданының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45/281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Есіл ауданы Торанғұл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8"/>
        <w:gridCol w:w="1709"/>
        <w:gridCol w:w="1709"/>
        <w:gridCol w:w="3966"/>
        <w:gridCol w:w="3658"/>
      </w:tblGrid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қаланың) бюджетінен трансферттер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 2020 жыл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