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08ba6" w14:textId="ab08b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ауданында әлеуметтік көмек көрсету, оның мөлшерлерін белгілеу және мұқтаж азаматтардың жекелеген санаттарының тізбесін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ауданы мәслихатының 2020 жылғы 12 наурыздағы № 46/290 шешімі. Солтүстік Қазақстан облысының Әділет департаментінде 2020 жылғы 17 наурызда № 6096 болып тіркелді. Күші жойылды - Солтүстік Қазақстан облысы Есіл ауданы мәслихатының 2023 жылғы 17 қазандағы № 9/118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Есіл ауданы мәслихатының 17.10.2023 </w:t>
      </w:r>
      <w:r>
        <w:rPr>
          <w:rFonts w:ascii="Times New Roman"/>
          <w:b w:val="false"/>
          <w:i w:val="false"/>
          <w:color w:val="ff0000"/>
          <w:sz w:val="28"/>
        </w:rPr>
        <w:t>№ 9/118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 бабы </w:t>
      </w:r>
      <w:r>
        <w:rPr>
          <w:rFonts w:ascii="Times New Roman"/>
          <w:b w:val="false"/>
          <w:i w:val="false"/>
          <w:color w:val="000000"/>
          <w:sz w:val="28"/>
        </w:rPr>
        <w:t>2-3 – 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27- бабына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актілердің мемлекеттік тіркеу тізімінде № 72682 болып тіркелген) сәйкес Солтүстік Қазақстан облысы Есіл ауданының мәслихаты ШЕШІМ ҚАБЫЛДАДЫ:</w:t>
      </w:r>
    </w:p>
    <w:bookmarkEnd w:id="0"/>
    <w:bookmarkStart w:name="z5" w:id="1"/>
    <w:p>
      <w:pPr>
        <w:spacing w:after="0"/>
        <w:ind w:left="0"/>
        <w:jc w:val="both"/>
      </w:pPr>
      <w:r>
        <w:rPr>
          <w:rFonts w:ascii="Times New Roman"/>
          <w:b w:val="false"/>
          <w:i w:val="false"/>
          <w:color w:val="000000"/>
          <w:sz w:val="28"/>
        </w:rPr>
        <w:t>
      1. Қоса беріліп отырған Солтүстік Қазақстан облысы Есіл ауданында әлеуметтік көмек көрсету, оның мөлшерлерін белгілеу және мұқтаж азаматтардың жекелеген санаттарының тізбесін айқындау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Солтүстік Қазақстан облысы Есіл ауданы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p>
          <w:p>
            <w:pPr>
              <w:spacing w:after="20"/>
              <w:ind w:left="20"/>
              <w:jc w:val="both"/>
            </w:pPr>
          </w:p>
          <w:p>
            <w:pPr>
              <w:spacing w:after="20"/>
              <w:ind w:left="20"/>
              <w:jc w:val="both"/>
            </w:pPr>
            <w:r>
              <w:rPr>
                <w:rFonts w:ascii="Times New Roman"/>
                <w:b w:val="false"/>
                <w:i/>
                <w:color w:val="000000"/>
                <w:sz w:val="20"/>
              </w:rPr>
              <w:t xml:space="preserve">Есіл ауданының мәслихаты </w:t>
            </w:r>
          </w:p>
          <w:p>
            <w:pPr>
              <w:spacing w:after="0"/>
              <w:ind w:left="0"/>
              <w:jc w:val="left"/>
            </w:pPr>
          </w:p>
          <w:p>
            <w:pPr>
              <w:spacing w:after="20"/>
              <w:ind w:left="20"/>
              <w:jc w:val="both"/>
            </w:pPr>
            <w:r>
              <w:rPr>
                <w:rFonts w:ascii="Times New Roman"/>
                <w:b w:val="false"/>
                <w:i/>
                <w:color w:val="000000"/>
                <w:sz w:val="20"/>
              </w:rPr>
              <w:t xml:space="preserve">сессиясының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А.Оспанова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p>
          <w:p>
            <w:pPr>
              <w:spacing w:after="20"/>
              <w:ind w:left="20"/>
              <w:jc w:val="both"/>
            </w:pPr>
          </w:p>
          <w:p>
            <w:pPr>
              <w:spacing w:after="20"/>
              <w:ind w:left="20"/>
              <w:jc w:val="both"/>
            </w:pPr>
            <w:r>
              <w:rPr>
                <w:rFonts w:ascii="Times New Roman"/>
                <w:b w:val="false"/>
                <w:i/>
                <w:color w:val="000000"/>
                <w:sz w:val="20"/>
              </w:rPr>
              <w:t xml:space="preserve">Есіл ауданы мәслихатының </w:t>
            </w:r>
          </w:p>
          <w:p>
            <w:pPr>
              <w:spacing w:after="0"/>
              <w:ind w:left="0"/>
              <w:jc w:val="left"/>
            </w:pPr>
          </w:p>
          <w:p>
            <w:pPr>
              <w:spacing w:after="20"/>
              <w:ind w:left="20"/>
              <w:jc w:val="both"/>
            </w:pPr>
            <w:r>
              <w:rPr>
                <w:rFonts w:ascii="Times New Roman"/>
                <w:b w:val="false"/>
                <w:i/>
                <w:color w:val="000000"/>
                <w:sz w:val="20"/>
              </w:rPr>
              <w:t xml:space="preserve">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А.Бектасова</w:t>
            </w:r>
            <w:r>
              <w:rPr>
                <w:rFonts w:ascii="Times New Roman"/>
                <w:b w:val="false"/>
                <w:i w:val="false"/>
                <w:color w:val="000000"/>
                <w:sz w:val="20"/>
              </w:rPr>
              <w:t>
</w:t>
            </w:r>
          </w:p>
        </w:tc>
      </w:tr>
    </w:tbl>
    <w:bookmarkStart w:name="z10" w:id="4"/>
    <w:p>
      <w:pPr>
        <w:spacing w:after="0"/>
        <w:ind w:left="0"/>
        <w:jc w:val="both"/>
      </w:pPr>
      <w:r>
        <w:rPr>
          <w:rFonts w:ascii="Times New Roman"/>
          <w:b w:val="false"/>
          <w:i w:val="false"/>
          <w:color w:val="000000"/>
          <w:sz w:val="28"/>
        </w:rPr>
        <w:t>
       "КЕЛІСІЛДІ"</w:t>
      </w:r>
    </w:p>
    <w:bookmarkEnd w:id="4"/>
    <w:bookmarkStart w:name="z11" w:id="5"/>
    <w:p>
      <w:pPr>
        <w:spacing w:after="0"/>
        <w:ind w:left="0"/>
        <w:jc w:val="both"/>
      </w:pPr>
      <w:r>
        <w:rPr>
          <w:rFonts w:ascii="Times New Roman"/>
          <w:b w:val="false"/>
          <w:i w:val="false"/>
          <w:color w:val="000000"/>
          <w:sz w:val="28"/>
        </w:rPr>
        <w:t>
      Солтүстік Қазақстан облысының</w:t>
      </w:r>
    </w:p>
    <w:bookmarkEnd w:id="5"/>
    <w:bookmarkStart w:name="z12" w:id="6"/>
    <w:p>
      <w:pPr>
        <w:spacing w:after="0"/>
        <w:ind w:left="0"/>
        <w:jc w:val="both"/>
      </w:pPr>
      <w:r>
        <w:rPr>
          <w:rFonts w:ascii="Times New Roman"/>
          <w:b w:val="false"/>
          <w:i w:val="false"/>
          <w:color w:val="000000"/>
          <w:sz w:val="28"/>
        </w:rPr>
        <w:t>
      әкімі</w:t>
      </w:r>
    </w:p>
    <w:bookmarkEnd w:id="6"/>
    <w:bookmarkStart w:name="z13" w:id="7"/>
    <w:p>
      <w:pPr>
        <w:spacing w:after="0"/>
        <w:ind w:left="0"/>
        <w:jc w:val="both"/>
      </w:pPr>
      <w:r>
        <w:rPr>
          <w:rFonts w:ascii="Times New Roman"/>
          <w:b w:val="false"/>
          <w:i w:val="false"/>
          <w:color w:val="000000"/>
          <w:sz w:val="28"/>
        </w:rPr>
        <w:t>
      Қ. Ақсақалов</w:t>
      </w:r>
    </w:p>
    <w:bookmarkEnd w:id="7"/>
    <w:bookmarkStart w:name="z14" w:id="8"/>
    <w:p>
      <w:pPr>
        <w:spacing w:after="0"/>
        <w:ind w:left="0"/>
        <w:jc w:val="both"/>
      </w:pPr>
      <w:r>
        <w:rPr>
          <w:rFonts w:ascii="Times New Roman"/>
          <w:b w:val="false"/>
          <w:i w:val="false"/>
          <w:color w:val="000000"/>
          <w:sz w:val="28"/>
        </w:rPr>
        <w:t>
      ____________</w:t>
      </w:r>
    </w:p>
    <w:bookmarkEnd w:id="8"/>
    <w:bookmarkStart w:name="z15" w:id="9"/>
    <w:p>
      <w:pPr>
        <w:spacing w:after="0"/>
        <w:ind w:left="0"/>
        <w:jc w:val="both"/>
      </w:pPr>
      <w:r>
        <w:rPr>
          <w:rFonts w:ascii="Times New Roman"/>
          <w:b w:val="false"/>
          <w:i w:val="false"/>
          <w:color w:val="000000"/>
          <w:sz w:val="28"/>
        </w:rPr>
        <w:t>
      2020 жылғы "__"______</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2020 жылғы "12" наурыздағы № 46/290 шешімімен бекітілген</w:t>
            </w:r>
          </w:p>
        </w:tc>
      </w:tr>
    </w:tbl>
    <w:bookmarkStart w:name="z17" w:id="10"/>
    <w:p>
      <w:pPr>
        <w:spacing w:after="0"/>
        <w:ind w:left="0"/>
        <w:jc w:val="left"/>
      </w:pPr>
      <w:r>
        <w:rPr>
          <w:rFonts w:ascii="Times New Roman"/>
          <w:b/>
          <w:i w:val="false"/>
          <w:color w:val="000000"/>
        </w:rPr>
        <w:t xml:space="preserve"> Солтүстік Қазақстан облысы Есіл ауданында әлеуметтік көмек көрсету, оның мөлшерлерін белгілеу және мұқтаж азаматтардың жекелеген санаттарының тізбесін айқындау қағидалары</w:t>
      </w:r>
    </w:p>
    <w:bookmarkEnd w:id="10"/>
    <w:bookmarkStart w:name="z18" w:id="11"/>
    <w:p>
      <w:pPr>
        <w:spacing w:after="0"/>
        <w:ind w:left="0"/>
        <w:jc w:val="both"/>
      </w:pPr>
      <w:r>
        <w:rPr>
          <w:rFonts w:ascii="Times New Roman"/>
          <w:b w:val="false"/>
          <w:i w:val="false"/>
          <w:color w:val="000000"/>
          <w:sz w:val="28"/>
        </w:rPr>
        <w:t xml:space="preserve">
      1. Солтүстік Қазақстан облысы Есіл ауданында әлеуметтік көмек көрсету, оның мөлшерлерін белгілеу және мұқтаж азаматтардың жекелеген санаттарының тізбесін айқындаудың осы қағидалары (бұдан әрі – Қағидалар)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қағидалары) сәйкес әзірленді және өмірлік қиын жағдай туындаған кезде Солтүстік Қазақстан облысы Есіл ауданында әлеуметтік көмек көрсету, оның мөлшерлерін белгілеу және мұқтаж азаматтардың жекелеген санаттарының тізбесін айқындау тәртібін анықтайды.</w:t>
      </w:r>
    </w:p>
    <w:bookmarkEnd w:id="11"/>
    <w:bookmarkStart w:name="z19" w:id="12"/>
    <w:p>
      <w:pPr>
        <w:spacing w:after="0"/>
        <w:ind w:left="0"/>
        <w:jc w:val="left"/>
      </w:pPr>
      <w:r>
        <w:rPr>
          <w:rFonts w:ascii="Times New Roman"/>
          <w:b/>
          <w:i w:val="false"/>
          <w:color w:val="000000"/>
        </w:rPr>
        <w:t xml:space="preserve"> 1. Жалпы ережелер</w:t>
      </w:r>
    </w:p>
    <w:bookmarkEnd w:id="12"/>
    <w:bookmarkStart w:name="z20" w:id="13"/>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13"/>
    <w:bookmarkStart w:name="z21" w:id="14"/>
    <w:p>
      <w:pPr>
        <w:spacing w:after="0"/>
        <w:ind w:left="0"/>
        <w:jc w:val="both"/>
      </w:pPr>
      <w:r>
        <w:rPr>
          <w:rFonts w:ascii="Times New Roman"/>
          <w:b w:val="false"/>
          <w:i w:val="false"/>
          <w:color w:val="000000"/>
          <w:sz w:val="28"/>
        </w:rPr>
        <w:t>
      1) "Азаматтарға арналған үкімет" мемлекеттік корпорациясы (бұдан әрі-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14"/>
    <w:bookmarkStart w:name="z22" w:id="15"/>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p>
    <w:bookmarkEnd w:id="15"/>
    <w:bookmarkStart w:name="z23" w:id="16"/>
    <w:p>
      <w:pPr>
        <w:spacing w:after="0"/>
        <w:ind w:left="0"/>
        <w:jc w:val="both"/>
      </w:pPr>
      <w:r>
        <w:rPr>
          <w:rFonts w:ascii="Times New Roman"/>
          <w:b w:val="false"/>
          <w:i w:val="false"/>
          <w:color w:val="000000"/>
          <w:sz w:val="28"/>
        </w:rPr>
        <w:t>
      3) атаулы күндер – жалпы халықтық тарихи, рухани, мәдени маңызы бар және Қазақстан Республикасы тарихының барысына ықпал еткен оқиғалар;</w:t>
      </w:r>
    </w:p>
    <w:bookmarkEnd w:id="16"/>
    <w:bookmarkStart w:name="z24" w:id="17"/>
    <w:p>
      <w:pPr>
        <w:spacing w:after="0"/>
        <w:ind w:left="0"/>
        <w:jc w:val="both"/>
      </w:pPr>
      <w:r>
        <w:rPr>
          <w:rFonts w:ascii="Times New Roman"/>
          <w:b w:val="false"/>
          <w:i w:val="false"/>
          <w:color w:val="000000"/>
          <w:sz w:val="28"/>
        </w:rPr>
        <w:t>
      4) ең төмен күнкөріс деңгейі – облыстағы статистикалық органдар есептейтін мөлшері бойынша ең төмен тұтыну себетінің құнына тең, бір адамға қажетті ең төмен ақшалай кіріс;</w:t>
      </w:r>
    </w:p>
    <w:bookmarkEnd w:id="17"/>
    <w:bookmarkStart w:name="z25" w:id="18"/>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bookmarkEnd w:id="18"/>
    <w:bookmarkStart w:name="z26" w:id="19"/>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bookmarkEnd w:id="19"/>
    <w:bookmarkStart w:name="z27" w:id="20"/>
    <w:p>
      <w:pPr>
        <w:spacing w:after="0"/>
        <w:ind w:left="0"/>
        <w:jc w:val="both"/>
      </w:pP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p>
    <w:bookmarkEnd w:id="20"/>
    <w:bookmarkStart w:name="z28" w:id="21"/>
    <w:p>
      <w:pPr>
        <w:spacing w:after="0"/>
        <w:ind w:left="0"/>
        <w:jc w:val="both"/>
      </w:pPr>
      <w:r>
        <w:rPr>
          <w:rFonts w:ascii="Times New Roman"/>
          <w:b w:val="false"/>
          <w:i w:val="false"/>
          <w:color w:val="000000"/>
          <w:sz w:val="28"/>
        </w:rPr>
        <w:t>
      8) уәкілетті орган- "Солтүстік Қазақстан облысы Есіл ауданы әкімдігінің жұмыспен қамту және әлеуметтік бағдарламалар бөлімі" коммуналдық мемлекеттік мекемесі;</w:t>
      </w:r>
    </w:p>
    <w:bookmarkEnd w:id="21"/>
    <w:bookmarkStart w:name="z29" w:id="22"/>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ауыл, ауылдық округтар әкімдерінің шешімімен құрылатын комиссия;</w:t>
      </w:r>
    </w:p>
    <w:bookmarkEnd w:id="22"/>
    <w:bookmarkStart w:name="z30" w:id="23"/>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23"/>
    <w:bookmarkStart w:name="z31" w:id="24"/>
    <w:p>
      <w:pPr>
        <w:spacing w:after="0"/>
        <w:ind w:left="0"/>
        <w:jc w:val="both"/>
      </w:pPr>
      <w:r>
        <w:rPr>
          <w:rFonts w:ascii="Times New Roman"/>
          <w:b w:val="false"/>
          <w:i w:val="false"/>
          <w:color w:val="000000"/>
          <w:sz w:val="28"/>
        </w:rPr>
        <w:t>
      3. Осы Қағидалар Солтүстік Қазақстан облысы Есіл ауданының аумағында тұрақты тұратын тұлғаларға қолданылады.</w:t>
      </w:r>
    </w:p>
    <w:bookmarkEnd w:id="24"/>
    <w:bookmarkStart w:name="z32" w:id="25"/>
    <w:p>
      <w:pPr>
        <w:spacing w:after="0"/>
        <w:ind w:left="0"/>
        <w:jc w:val="both"/>
      </w:pPr>
      <w:r>
        <w:rPr>
          <w:rFonts w:ascii="Times New Roman"/>
          <w:b w:val="false"/>
          <w:i w:val="false"/>
          <w:color w:val="000000"/>
          <w:sz w:val="28"/>
        </w:rPr>
        <w:t>
      4. Осы Қағидалардың мақсаттары үшін әлеуметтік көмек ретінде, "Солтүстік Қазақстан облысы Есіл ауданы әкімдігінің жұмыспен қамту және әлеуметтік бағдарламалар бөлімі" коммуналдық мемлекеттік мекемесі арқылы Солтүстік Қазақстан облысы Есіл ауданының әкімдігімен берілетін,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25"/>
    <w:bookmarkStart w:name="z33" w:id="26"/>
    <w:p>
      <w:pPr>
        <w:spacing w:after="0"/>
        <w:ind w:left="0"/>
        <w:jc w:val="both"/>
      </w:pPr>
      <w:r>
        <w:rPr>
          <w:rFonts w:ascii="Times New Roman"/>
          <w:b w:val="false"/>
          <w:i w:val="false"/>
          <w:color w:val="000000"/>
          <w:sz w:val="28"/>
        </w:rPr>
        <w:t xml:space="preserve">
      5. Қазақстан Республикасының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Республикасының 2005 жылғы 13 сәуірдегі "Қазақстан Республикасында мүгедектерді әлеуметтік қорғау туралы"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26"/>
    <w:bookmarkStart w:name="z34" w:id="27"/>
    <w:p>
      <w:pPr>
        <w:spacing w:after="0"/>
        <w:ind w:left="0"/>
        <w:jc w:val="both"/>
      </w:pPr>
      <w:r>
        <w:rPr>
          <w:rFonts w:ascii="Times New Roman"/>
          <w:b w:val="false"/>
          <w:i w:val="false"/>
          <w:color w:val="000000"/>
          <w:sz w:val="28"/>
        </w:rPr>
        <w:t xml:space="preserve">
      6. Әлеуметтік көмек көрсету үшін атаулы күндер мен мереке күндерінің тізбелері, сондай-ақ әлеуметтік көмек көрсетудің еселігі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белгіленеді.</w:t>
      </w:r>
    </w:p>
    <w:bookmarkEnd w:id="27"/>
    <w:bookmarkStart w:name="z35" w:id="28"/>
    <w:p>
      <w:pPr>
        <w:spacing w:after="0"/>
        <w:ind w:left="0"/>
        <w:jc w:val="both"/>
      </w:pPr>
      <w:r>
        <w:rPr>
          <w:rFonts w:ascii="Times New Roman"/>
          <w:b w:val="false"/>
          <w:i w:val="false"/>
          <w:color w:val="000000"/>
          <w:sz w:val="28"/>
        </w:rPr>
        <w:t>
      Алушылардың жекелеген санаттары үшін атаулы күндер мен мереке күндеріне әлеуметтік көмектің мөлшері Солтүстік Қазақстан облысы әкімдігінің келісімі бойынша бірыңғай мөлшерде белгіленеді.</w:t>
      </w:r>
    </w:p>
    <w:bookmarkEnd w:id="28"/>
    <w:bookmarkStart w:name="z36" w:id="29"/>
    <w:p>
      <w:pPr>
        <w:spacing w:after="0"/>
        <w:ind w:left="0"/>
        <w:jc w:val="both"/>
      </w:pPr>
      <w:r>
        <w:rPr>
          <w:rFonts w:ascii="Times New Roman"/>
          <w:b w:val="false"/>
          <w:i w:val="false"/>
          <w:color w:val="000000"/>
          <w:sz w:val="28"/>
        </w:rPr>
        <w:t>
      7. Учаскелік және арнайы комиссиялар өз қызметін Солтүстік Қазақстан облысы әкімдігі бекітетін ережелердің негізінде жүзеге асырады.</w:t>
      </w:r>
    </w:p>
    <w:bookmarkEnd w:id="29"/>
    <w:bookmarkStart w:name="z37" w:id="30"/>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30"/>
    <w:bookmarkStart w:name="z38" w:id="31"/>
    <w:p>
      <w:pPr>
        <w:spacing w:after="0"/>
        <w:ind w:left="0"/>
        <w:jc w:val="both"/>
      </w:pPr>
      <w:r>
        <w:rPr>
          <w:rFonts w:ascii="Times New Roman"/>
          <w:b w:val="false"/>
          <w:i w:val="false"/>
          <w:color w:val="000000"/>
          <w:sz w:val="28"/>
        </w:rPr>
        <w:t xml:space="preserve">
      8. Алушылар санатының тізбесін, әлеуметтік көмектің шекті мөлшерлерін, табиғи зілзаланың немесе өрттің салдарынан өмірлік қиын жағдай туындаған кезде әлеуметтік көмекке өтініш білдіру мерзімдерін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Есіл ауданы әкімдігі белгілейді және Есіл аудандық мәслихатының шешімімен бекітіледі.</w:t>
      </w:r>
    </w:p>
    <w:bookmarkEnd w:id="31"/>
    <w:bookmarkStart w:name="z39" w:id="32"/>
    <w:p>
      <w:pPr>
        <w:spacing w:after="0"/>
        <w:ind w:left="0"/>
        <w:jc w:val="both"/>
      </w:pPr>
      <w:r>
        <w:rPr>
          <w:rFonts w:ascii="Times New Roman"/>
          <w:b w:val="false"/>
          <w:i w:val="false"/>
          <w:color w:val="000000"/>
          <w:sz w:val="28"/>
        </w:rPr>
        <w:t xml:space="preserve">
      9. Өмірлік қиын жағдай туындаған кезде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бекітіледі.</w:t>
      </w:r>
    </w:p>
    <w:bookmarkEnd w:id="32"/>
    <w:bookmarkStart w:name="z40" w:id="33"/>
    <w:p>
      <w:pPr>
        <w:spacing w:after="0"/>
        <w:ind w:left="0"/>
        <w:jc w:val="both"/>
      </w:pPr>
      <w:r>
        <w:rPr>
          <w:rFonts w:ascii="Times New Roman"/>
          <w:b w:val="false"/>
          <w:i w:val="false"/>
          <w:color w:val="000000"/>
          <w:sz w:val="28"/>
        </w:rPr>
        <w:t>
      Арнайы комиссия әлеуметтік көмек көрсету қажеттілігі туралы қорытынды шығарған кезде азаматтарды мұқтаждар санатына жатқызу үшін негіздемелер тізбесін басшылыққа алады.</w:t>
      </w:r>
    </w:p>
    <w:bookmarkEnd w:id="33"/>
    <w:bookmarkStart w:name="z41" w:id="34"/>
    <w:p>
      <w:pPr>
        <w:spacing w:after="0"/>
        <w:ind w:left="0"/>
        <w:jc w:val="both"/>
      </w:pPr>
      <w:r>
        <w:rPr>
          <w:rFonts w:ascii="Times New Roman"/>
          <w:b w:val="false"/>
          <w:i w:val="false"/>
          <w:color w:val="000000"/>
          <w:sz w:val="28"/>
        </w:rPr>
        <w:t>
      Әлеуметтік көмек бір рет және (немесе) мерзімді (ай сайын, тоқсан сайын, жартыжылдықта бір рет) көрсетіледі.</w:t>
      </w:r>
    </w:p>
    <w:bookmarkEnd w:id="34"/>
    <w:bookmarkStart w:name="z42" w:id="35"/>
    <w:p>
      <w:pPr>
        <w:spacing w:after="0"/>
        <w:ind w:left="0"/>
        <w:jc w:val="both"/>
      </w:pPr>
      <w:r>
        <w:rPr>
          <w:rFonts w:ascii="Times New Roman"/>
          <w:b w:val="false"/>
          <w:i w:val="false"/>
          <w:color w:val="000000"/>
          <w:sz w:val="28"/>
        </w:rPr>
        <w:t>
      10.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35"/>
    <w:bookmarkStart w:name="z43" w:id="36"/>
    <w:p>
      <w:pPr>
        <w:spacing w:after="0"/>
        <w:ind w:left="0"/>
        <w:jc w:val="both"/>
      </w:pPr>
      <w:r>
        <w:rPr>
          <w:rFonts w:ascii="Times New Roman"/>
          <w:b w:val="false"/>
          <w:i w:val="false"/>
          <w:color w:val="000000"/>
          <w:sz w:val="28"/>
        </w:rPr>
        <w:t>
      11. Әлеуметтік көмек азаматтарға осы Қағидаларға 3-қосымшаның 1) – 13) тармақшаларында көрсетілген негіздемелер бойынша адамның (отбасының) ең төменгі күнкөріс деңгейі мөлшерінің бір еселік шегінен аспайтын жан басына шаққандағы орташа табысын ескере отыра, 10 (он) айлық есептік көрсеткіш мөлшерінде жылына бір рет көрсетіледі.</w:t>
      </w:r>
    </w:p>
    <w:bookmarkEnd w:id="36"/>
    <w:bookmarkStart w:name="z44" w:id="37"/>
    <w:p>
      <w:pPr>
        <w:spacing w:after="0"/>
        <w:ind w:left="0"/>
        <w:jc w:val="both"/>
      </w:pPr>
      <w:r>
        <w:rPr>
          <w:rFonts w:ascii="Times New Roman"/>
          <w:b w:val="false"/>
          <w:i w:val="false"/>
          <w:color w:val="000000"/>
          <w:sz w:val="28"/>
        </w:rPr>
        <w:t>
      12. Әлеуметтік көмек азаматтарға (отбасына) осы Қағидаларға 3-қосымшаның 14) тармақшасында көрсетілген негіздеме бойынша кірістер есебінсіз, 100 (жүз) айлық есептік көрсеткіштен аспайтындай мөлшерінде, бірақ рет көрсетіледі.</w:t>
      </w:r>
    </w:p>
    <w:bookmarkEnd w:id="37"/>
    <w:bookmarkStart w:name="z45" w:id="38"/>
    <w:p>
      <w:pPr>
        <w:spacing w:after="0"/>
        <w:ind w:left="0"/>
        <w:jc w:val="both"/>
      </w:pPr>
      <w:r>
        <w:rPr>
          <w:rFonts w:ascii="Times New Roman"/>
          <w:b w:val="false"/>
          <w:i w:val="false"/>
          <w:color w:val="000000"/>
          <w:sz w:val="28"/>
        </w:rPr>
        <w:t>
      13. Әлеуметтік көмек осы Қағидаларға 3-қосымшаның 15) тармақшасында көрсетілген негіздеме бойынша кірістер есебінсіз, кезектілік ретімен тіс протездеуге ұсынылған шот-фактураға сәйкес құн мөлшерінде (бағалы металдар мен металл керамикадан, металл акрилден жасалған протездерден басқа) үш жылда бір рет көрсетіледі.</w:t>
      </w:r>
    </w:p>
    <w:bookmarkEnd w:id="38"/>
    <w:bookmarkStart w:name="z46" w:id="39"/>
    <w:p>
      <w:pPr>
        <w:spacing w:after="0"/>
        <w:ind w:left="0"/>
        <w:jc w:val="both"/>
      </w:pPr>
      <w:r>
        <w:rPr>
          <w:rFonts w:ascii="Times New Roman"/>
          <w:b w:val="false"/>
          <w:i w:val="false"/>
          <w:color w:val="000000"/>
          <w:sz w:val="28"/>
        </w:rPr>
        <w:t>
      14. Әлеуметтік көмек осы Қағидаларға 3-қосымшаның 16) тармақшасында көрсетілген негіздеме бойынша кірістер есебінсіз, кезектілік ретімен санаторлық-курорттық емделу құны мөлшерінде, бірақ 70 (жетпіс) айлық есептік көрсеткіштен аспайтындай, жылына бір рет көрсетіледі.</w:t>
      </w:r>
    </w:p>
    <w:bookmarkEnd w:id="39"/>
    <w:bookmarkStart w:name="z47" w:id="40"/>
    <w:p>
      <w:pPr>
        <w:spacing w:after="0"/>
        <w:ind w:left="0"/>
        <w:jc w:val="both"/>
      </w:pPr>
      <w:r>
        <w:rPr>
          <w:rFonts w:ascii="Times New Roman"/>
          <w:b w:val="false"/>
          <w:i w:val="false"/>
          <w:color w:val="000000"/>
          <w:sz w:val="28"/>
        </w:rPr>
        <w:t>
      15. Әлеуметтік көмек осы Қағидаларға 3-қосымшаның 17) тармақшасында көрсетілген негіздеме бойынша кірістер есебінсіз, 6 (алты) айлық есептік көрсеткіш мөлшерінде ай сайын көрсетіледі.</w:t>
      </w:r>
    </w:p>
    <w:bookmarkEnd w:id="40"/>
    <w:bookmarkStart w:name="z48" w:id="41"/>
    <w:p>
      <w:pPr>
        <w:spacing w:after="0"/>
        <w:ind w:left="0"/>
        <w:jc w:val="both"/>
      </w:pPr>
      <w:r>
        <w:rPr>
          <w:rFonts w:ascii="Times New Roman"/>
          <w:b w:val="false"/>
          <w:i w:val="false"/>
          <w:color w:val="000000"/>
          <w:sz w:val="28"/>
        </w:rPr>
        <w:t>
      16. Әлеуметтік көмек осы Қағидаларға 3-қосымшаның 18) тармақшасында көрсетілген негіздеме бойынша кірістер есебінсіз, 6 (алты) айлық есептік көрсеткіш мөлшерінде ай сайын көрсетіледі.</w:t>
      </w:r>
    </w:p>
    <w:bookmarkEnd w:id="41"/>
    <w:bookmarkStart w:name="z49" w:id="42"/>
    <w:p>
      <w:pPr>
        <w:spacing w:after="0"/>
        <w:ind w:left="0"/>
        <w:jc w:val="both"/>
      </w:pPr>
      <w:r>
        <w:rPr>
          <w:rFonts w:ascii="Times New Roman"/>
          <w:b w:val="false"/>
          <w:i w:val="false"/>
          <w:color w:val="000000"/>
          <w:sz w:val="28"/>
        </w:rPr>
        <w:t>
      17. Әлеуметтік көмек осы Қағидаларға 3-қосымшаның 19) тармақшасында көрсетілген негіздеме бойынша кірістер есебінсіз жол жүру құны мөлшерінде қажеттілік бойынша көрсетіледі.</w:t>
      </w:r>
    </w:p>
    <w:bookmarkEnd w:id="42"/>
    <w:bookmarkStart w:name="z50" w:id="43"/>
    <w:p>
      <w:pPr>
        <w:spacing w:after="0"/>
        <w:ind w:left="0"/>
        <w:jc w:val="both"/>
      </w:pPr>
      <w:r>
        <w:rPr>
          <w:rFonts w:ascii="Times New Roman"/>
          <w:b w:val="false"/>
          <w:i w:val="false"/>
          <w:color w:val="000000"/>
          <w:sz w:val="28"/>
        </w:rPr>
        <w:t>
      18. Әлеуметтік көмек осы Қағидаларға 3-қосымшаның 20) тармақшасында көрсетілген негіздеме бойынша Солтүстік Қазақстан облысында белгіленген ең төмен күнкөріс деңгейінен аспаған адамның (отбасының) жан басына шаққандағы орташа табысын ескере отырып азаматтарға 100 (жүз) айлық есептік көрсеткіштен аспайтындай мөлшерінде, оқу жылының басында көрсетіледі.</w:t>
      </w:r>
    </w:p>
    <w:bookmarkEnd w:id="43"/>
    <w:bookmarkStart w:name="z51" w:id="44"/>
    <w:p>
      <w:pPr>
        <w:spacing w:after="0"/>
        <w:ind w:left="0"/>
        <w:jc w:val="both"/>
      </w:pPr>
      <w:r>
        <w:rPr>
          <w:rFonts w:ascii="Times New Roman"/>
          <w:b w:val="false"/>
          <w:i w:val="false"/>
          <w:color w:val="000000"/>
          <w:sz w:val="28"/>
        </w:rPr>
        <w:t xml:space="preserve">
      19. Осы Қағидаларға 3-қосымшаның 21) тармақшасында көрсетілген негіздер бойынша әлеуметтік көмек Ұлы Отан соғысының ардагерлері, сондай-ақ Қазақстан Республикасының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Заңының 9-бабының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қаза тапқан әскери қызметшілердің отбасыларына жеке тұрғын үй салу үшін 40 (қырық) тығыз текше метрден артық болмайтын мөлшерде қабығы алынбаған іске жарамды сүрек түбірі құнының елу пайыз төлемі түрінде бір рет беріледі.</w:t>
      </w:r>
    </w:p>
    <w:bookmarkEnd w:id="44"/>
    <w:bookmarkStart w:name="z52" w:id="45"/>
    <w:p>
      <w:pPr>
        <w:spacing w:after="0"/>
        <w:ind w:left="0"/>
        <w:jc w:val="left"/>
      </w:pPr>
      <w:r>
        <w:rPr>
          <w:rFonts w:ascii="Times New Roman"/>
          <w:b/>
          <w:i w:val="false"/>
          <w:color w:val="000000"/>
        </w:rPr>
        <w:t xml:space="preserve"> 3. Әлеуметтік көмек көрсету тәртібі</w:t>
      </w:r>
    </w:p>
    <w:bookmarkEnd w:id="45"/>
    <w:bookmarkStart w:name="z53" w:id="46"/>
    <w:p>
      <w:pPr>
        <w:spacing w:after="0"/>
        <w:ind w:left="0"/>
        <w:jc w:val="both"/>
      </w:pPr>
      <w:r>
        <w:rPr>
          <w:rFonts w:ascii="Times New Roman"/>
          <w:b w:val="false"/>
          <w:i w:val="false"/>
          <w:color w:val="000000"/>
          <w:sz w:val="28"/>
        </w:rPr>
        <w:t>
      20. Атаулы күндер мен мереке күндеріне әлеуметтік көмек алушылардан өтініштер талап етілмей уәкілетті ұйымның не өзге де ұйымдардың ұсынымы бойынша Солтүстік Қазақстан облысы Есіл ауданының әкімдігімен бекітетін тізім бойынша көрсетіледі.</w:t>
      </w:r>
    </w:p>
    <w:bookmarkEnd w:id="46"/>
    <w:bookmarkStart w:name="z54" w:id="47"/>
    <w:p>
      <w:pPr>
        <w:spacing w:after="0"/>
        <w:ind w:left="0"/>
        <w:jc w:val="both"/>
      </w:pPr>
      <w:r>
        <w:rPr>
          <w:rFonts w:ascii="Times New Roman"/>
          <w:b w:val="false"/>
          <w:i w:val="false"/>
          <w:color w:val="000000"/>
          <w:sz w:val="28"/>
        </w:rPr>
        <w:t>
      21. Осы Қағидаларға 3-қосымшаның 21) тармақшасында көрсетілген негізді қоспағанда, өмірлік қиын жағдай туындаған кезде әлеуметтік көмек алу үшін өтініш беруші өзінің немесе отбасының атынан уәкілетті органға немесе ауыл, ауылдық округтың әкіміне өтінішке қоса мынадай құжаттарды:</w:t>
      </w:r>
    </w:p>
    <w:bookmarkEnd w:id="47"/>
    <w:bookmarkStart w:name="z55" w:id="48"/>
    <w:p>
      <w:pPr>
        <w:spacing w:after="0"/>
        <w:ind w:left="0"/>
        <w:jc w:val="both"/>
      </w:pPr>
      <w:r>
        <w:rPr>
          <w:rFonts w:ascii="Times New Roman"/>
          <w:b w:val="false"/>
          <w:i w:val="false"/>
          <w:color w:val="000000"/>
          <w:sz w:val="28"/>
        </w:rPr>
        <w:t>
      1) жеке басын куәландыратын құжатты;</w:t>
      </w:r>
    </w:p>
    <w:bookmarkEnd w:id="48"/>
    <w:bookmarkStart w:name="z56" w:id="49"/>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адамның (отбасының) құрамы туралы мәліметтерді;</w:t>
      </w:r>
    </w:p>
    <w:bookmarkEnd w:id="49"/>
    <w:bookmarkStart w:name="z57" w:id="50"/>
    <w:p>
      <w:pPr>
        <w:spacing w:after="0"/>
        <w:ind w:left="0"/>
        <w:jc w:val="both"/>
      </w:pPr>
      <w:r>
        <w:rPr>
          <w:rFonts w:ascii="Times New Roman"/>
          <w:b w:val="false"/>
          <w:i w:val="false"/>
          <w:color w:val="000000"/>
          <w:sz w:val="28"/>
        </w:rPr>
        <w:t>
      3) адамның (отбасы мүшелерінің) табыстары туралы мәліметтерді;</w:t>
      </w:r>
    </w:p>
    <w:bookmarkEnd w:id="50"/>
    <w:bookmarkStart w:name="z58" w:id="51"/>
    <w:p>
      <w:pPr>
        <w:spacing w:after="0"/>
        <w:ind w:left="0"/>
        <w:jc w:val="both"/>
      </w:pPr>
      <w:r>
        <w:rPr>
          <w:rFonts w:ascii="Times New Roman"/>
          <w:b w:val="false"/>
          <w:i w:val="false"/>
          <w:color w:val="000000"/>
          <w:sz w:val="28"/>
        </w:rPr>
        <w:t>
      4) өмірлік қиын жағдайдың туындағанын растайтын актіні және/немесе құжатты ұсынады.</w:t>
      </w:r>
    </w:p>
    <w:bookmarkEnd w:id="51"/>
    <w:bookmarkStart w:name="z59" w:id="52"/>
    <w:p>
      <w:pPr>
        <w:spacing w:after="0"/>
        <w:ind w:left="0"/>
        <w:jc w:val="both"/>
      </w:pPr>
      <w:r>
        <w:rPr>
          <w:rFonts w:ascii="Times New Roman"/>
          <w:b w:val="false"/>
          <w:i w:val="false"/>
          <w:color w:val="000000"/>
          <w:sz w:val="28"/>
        </w:rPr>
        <w:t>
      Осы Қағидаларға 3-қосымшаның 21) тармақшасында көрсетілген негіз бойынша әлеуметтік көмек Солтүстік Қазақстан облысы әкімдігінің 2017 жылғы 22 қыркүйектегі № 381 "Азаматтардың жекелеген санаттарына жеке тұрғын үй салу үшін сүректі түбірімен босату тәртібін айқындау туралы" (Нормативтік құқықтық актілерді мемлекеттік тіркеу тізілімінде № 4332 болып тіркелді) қаулысымен айқындалған тәртіппен көрсетіледі.</w:t>
      </w:r>
    </w:p>
    <w:bookmarkEnd w:id="52"/>
    <w:bookmarkStart w:name="z60" w:id="53"/>
    <w:p>
      <w:pPr>
        <w:spacing w:after="0"/>
        <w:ind w:left="0"/>
        <w:jc w:val="both"/>
      </w:pPr>
      <w:r>
        <w:rPr>
          <w:rFonts w:ascii="Times New Roman"/>
          <w:b w:val="false"/>
          <w:i w:val="false"/>
          <w:color w:val="000000"/>
          <w:sz w:val="28"/>
        </w:rPr>
        <w:t>
      22.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53"/>
    <w:bookmarkStart w:name="z61" w:id="54"/>
    <w:p>
      <w:pPr>
        <w:spacing w:after="0"/>
        <w:ind w:left="0"/>
        <w:jc w:val="both"/>
      </w:pPr>
      <w:r>
        <w:rPr>
          <w:rFonts w:ascii="Times New Roman"/>
          <w:b w:val="false"/>
          <w:i w:val="false"/>
          <w:color w:val="000000"/>
          <w:sz w:val="28"/>
        </w:rPr>
        <w:t>
      23. Өмірлік қиын жағдай туындаған кезде әлеуметтік көмек көрсетуге өтініш түскен кезде уәкілетті орган немесе ауыл,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54"/>
    <w:bookmarkStart w:name="z62" w:id="55"/>
    <w:p>
      <w:pPr>
        <w:spacing w:after="0"/>
        <w:ind w:left="0"/>
        <w:jc w:val="both"/>
      </w:pPr>
      <w:r>
        <w:rPr>
          <w:rFonts w:ascii="Times New Roman"/>
          <w:b w:val="false"/>
          <w:i w:val="false"/>
          <w:color w:val="000000"/>
          <w:sz w:val="28"/>
        </w:rPr>
        <w:t xml:space="preserve">
      24. Учаскелік комиссия құжаттарды алған күннен бастап екі жұмыс күні ішінде өтініш берушіге тексеру жүргізеді, оның нәтижелері бойынша осы Қағидаларға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 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 ауылдық округ әкіміне жібереді.</w:t>
      </w:r>
    </w:p>
    <w:bookmarkEnd w:id="55"/>
    <w:bookmarkStart w:name="z63" w:id="56"/>
    <w:p>
      <w:pPr>
        <w:spacing w:after="0"/>
        <w:ind w:left="0"/>
        <w:jc w:val="both"/>
      </w:pPr>
      <w:r>
        <w:rPr>
          <w:rFonts w:ascii="Times New Roman"/>
          <w:b w:val="false"/>
          <w:i w:val="false"/>
          <w:color w:val="000000"/>
          <w:sz w:val="28"/>
        </w:rPr>
        <w:t>
      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End w:id="56"/>
    <w:bookmarkStart w:name="z64" w:id="57"/>
    <w:p>
      <w:pPr>
        <w:spacing w:after="0"/>
        <w:ind w:left="0"/>
        <w:jc w:val="both"/>
      </w:pPr>
      <w:r>
        <w:rPr>
          <w:rFonts w:ascii="Times New Roman"/>
          <w:b w:val="false"/>
          <w:i w:val="false"/>
          <w:color w:val="000000"/>
          <w:sz w:val="28"/>
        </w:rPr>
        <w:t>
      25.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57"/>
    <w:bookmarkStart w:name="z65" w:id="58"/>
    <w:p>
      <w:pPr>
        <w:spacing w:after="0"/>
        <w:ind w:left="0"/>
        <w:jc w:val="both"/>
      </w:pPr>
      <w:r>
        <w:rPr>
          <w:rFonts w:ascii="Times New Roman"/>
          <w:b w:val="false"/>
          <w:i w:val="false"/>
          <w:color w:val="000000"/>
          <w:sz w:val="28"/>
        </w:rPr>
        <w:t>
      26.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58"/>
    <w:bookmarkStart w:name="z66" w:id="59"/>
    <w:p>
      <w:pPr>
        <w:spacing w:after="0"/>
        <w:ind w:left="0"/>
        <w:jc w:val="both"/>
      </w:pPr>
      <w:r>
        <w:rPr>
          <w:rFonts w:ascii="Times New Roman"/>
          <w:b w:val="false"/>
          <w:i w:val="false"/>
          <w:color w:val="000000"/>
          <w:sz w:val="28"/>
        </w:rPr>
        <w:t>
      27. Уәкілетті орган учаскелік комиссиядан немесе ауыл,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59"/>
    <w:bookmarkStart w:name="z67" w:id="60"/>
    <w:p>
      <w:pPr>
        <w:spacing w:after="0"/>
        <w:ind w:left="0"/>
        <w:jc w:val="both"/>
      </w:pPr>
      <w:r>
        <w:rPr>
          <w:rFonts w:ascii="Times New Roman"/>
          <w:b w:val="false"/>
          <w:i w:val="false"/>
          <w:color w:val="000000"/>
          <w:sz w:val="28"/>
        </w:rPr>
        <w:t>
      28.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60"/>
    <w:bookmarkStart w:name="z68" w:id="61"/>
    <w:p>
      <w:pPr>
        <w:spacing w:after="0"/>
        <w:ind w:left="0"/>
        <w:jc w:val="both"/>
      </w:pPr>
      <w:r>
        <w:rPr>
          <w:rFonts w:ascii="Times New Roman"/>
          <w:b w:val="false"/>
          <w:i w:val="false"/>
          <w:color w:val="000000"/>
          <w:sz w:val="28"/>
        </w:rPr>
        <w:t>
      29.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61"/>
    <w:bookmarkStart w:name="z69" w:id="62"/>
    <w:p>
      <w:pPr>
        <w:spacing w:after="0"/>
        <w:ind w:left="0"/>
        <w:jc w:val="both"/>
      </w:pPr>
      <w:r>
        <w:rPr>
          <w:rFonts w:ascii="Times New Roman"/>
          <w:b w:val="false"/>
          <w:i w:val="false"/>
          <w:color w:val="000000"/>
          <w:sz w:val="28"/>
        </w:rPr>
        <w:t>
      Осы Қағидалардың 25 және 26-тармақтарында көрсетілген жағдайларда уәкілетті орган өтініш берушіден немесе ауыл,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End w:id="62"/>
    <w:bookmarkStart w:name="z70" w:id="63"/>
    <w:p>
      <w:pPr>
        <w:spacing w:after="0"/>
        <w:ind w:left="0"/>
        <w:jc w:val="both"/>
      </w:pPr>
      <w:r>
        <w:rPr>
          <w:rFonts w:ascii="Times New Roman"/>
          <w:b w:val="false"/>
          <w:i w:val="false"/>
          <w:color w:val="000000"/>
          <w:sz w:val="28"/>
        </w:rPr>
        <w:t>
      30.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63"/>
    <w:bookmarkStart w:name="z71" w:id="64"/>
    <w:p>
      <w:pPr>
        <w:spacing w:after="0"/>
        <w:ind w:left="0"/>
        <w:jc w:val="both"/>
      </w:pPr>
      <w:r>
        <w:rPr>
          <w:rFonts w:ascii="Times New Roman"/>
          <w:b w:val="false"/>
          <w:i w:val="false"/>
          <w:color w:val="000000"/>
          <w:sz w:val="28"/>
        </w:rPr>
        <w:t>
      31. Әлеуметтік көмек көрсетуден бас тарту:</w:t>
      </w:r>
    </w:p>
    <w:bookmarkEnd w:id="64"/>
    <w:bookmarkStart w:name="z72" w:id="65"/>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65"/>
    <w:bookmarkStart w:name="z73" w:id="66"/>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bookmarkEnd w:id="66"/>
    <w:bookmarkStart w:name="z74" w:id="67"/>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белгілеген шектен артқан жағдайларда жүзеге асырылады.</w:t>
      </w:r>
    </w:p>
    <w:bookmarkEnd w:id="67"/>
    <w:bookmarkStart w:name="z75" w:id="68"/>
    <w:p>
      <w:pPr>
        <w:spacing w:after="0"/>
        <w:ind w:left="0"/>
        <w:jc w:val="both"/>
      </w:pPr>
      <w:r>
        <w:rPr>
          <w:rFonts w:ascii="Times New Roman"/>
          <w:b w:val="false"/>
          <w:i w:val="false"/>
          <w:color w:val="000000"/>
          <w:sz w:val="28"/>
        </w:rPr>
        <w:t>
      32. Әлеуметтік көмек ұсынуға шығыстарды қаржыландыру ауданның бюджетінде көзделген ағымдағы қаржы жылына арналған қаражат шегінде жүзеге асырылады.</w:t>
      </w:r>
    </w:p>
    <w:bookmarkEnd w:id="68"/>
    <w:bookmarkStart w:name="z76" w:id="69"/>
    <w:p>
      <w:pPr>
        <w:spacing w:after="0"/>
        <w:ind w:left="0"/>
        <w:jc w:val="both"/>
      </w:pPr>
      <w:r>
        <w:rPr>
          <w:rFonts w:ascii="Times New Roman"/>
          <w:b w:val="false"/>
          <w:i w:val="false"/>
          <w:color w:val="000000"/>
          <w:sz w:val="28"/>
        </w:rPr>
        <w:t>
      Әлеуметтік көмек төлемі екінші деңгейдегі банктер арқылы өтініш берушілердің дербес шоттарына сомаларды уәкілетті органдардың аударуы жолымен жүзеге асырылады.</w:t>
      </w:r>
    </w:p>
    <w:bookmarkEnd w:id="69"/>
    <w:bookmarkStart w:name="z77" w:id="70"/>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70"/>
    <w:bookmarkStart w:name="z78" w:id="71"/>
    <w:p>
      <w:pPr>
        <w:spacing w:after="0"/>
        <w:ind w:left="0"/>
        <w:jc w:val="both"/>
      </w:pPr>
      <w:r>
        <w:rPr>
          <w:rFonts w:ascii="Times New Roman"/>
          <w:b w:val="false"/>
          <w:i w:val="false"/>
          <w:color w:val="000000"/>
          <w:sz w:val="28"/>
        </w:rPr>
        <w:t>
      33. Әлеуметтік көмек:</w:t>
      </w:r>
    </w:p>
    <w:bookmarkEnd w:id="71"/>
    <w:bookmarkStart w:name="z79" w:id="72"/>
    <w:p>
      <w:pPr>
        <w:spacing w:after="0"/>
        <w:ind w:left="0"/>
        <w:jc w:val="both"/>
      </w:pPr>
      <w:r>
        <w:rPr>
          <w:rFonts w:ascii="Times New Roman"/>
          <w:b w:val="false"/>
          <w:i w:val="false"/>
          <w:color w:val="000000"/>
          <w:sz w:val="28"/>
        </w:rPr>
        <w:t>
      1) алушы қайтыс болған;</w:t>
      </w:r>
    </w:p>
    <w:bookmarkEnd w:id="72"/>
    <w:bookmarkStart w:name="z80" w:id="73"/>
    <w:p>
      <w:pPr>
        <w:spacing w:after="0"/>
        <w:ind w:left="0"/>
        <w:jc w:val="both"/>
      </w:pPr>
      <w:r>
        <w:rPr>
          <w:rFonts w:ascii="Times New Roman"/>
          <w:b w:val="false"/>
          <w:i w:val="false"/>
          <w:color w:val="000000"/>
          <w:sz w:val="28"/>
        </w:rPr>
        <w:t>
      2) алушы Есіл ауданының шегінен тыс тұрақты тұруға кеткен;</w:t>
      </w:r>
    </w:p>
    <w:bookmarkEnd w:id="73"/>
    <w:bookmarkStart w:name="z81" w:id="74"/>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74"/>
    <w:bookmarkStart w:name="z82" w:id="75"/>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bookmarkEnd w:id="75"/>
    <w:bookmarkStart w:name="z83" w:id="76"/>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End w:id="76"/>
    <w:bookmarkStart w:name="z84" w:id="77"/>
    <w:p>
      <w:pPr>
        <w:spacing w:after="0"/>
        <w:ind w:left="0"/>
        <w:jc w:val="both"/>
      </w:pPr>
      <w:r>
        <w:rPr>
          <w:rFonts w:ascii="Times New Roman"/>
          <w:b w:val="false"/>
          <w:i w:val="false"/>
          <w:color w:val="000000"/>
          <w:sz w:val="28"/>
        </w:rPr>
        <w:t>
      34. Артық төленген сомалар ерікті немесе Қазақстан Республикасының заңнамасында белгіленген өзгеше тәртіппен қайтаруға жатады.</w:t>
      </w:r>
    </w:p>
    <w:bookmarkEnd w:id="77"/>
    <w:bookmarkStart w:name="z85" w:id="78"/>
    <w:p>
      <w:pPr>
        <w:spacing w:after="0"/>
        <w:ind w:left="0"/>
        <w:jc w:val="left"/>
      </w:pPr>
      <w:r>
        <w:rPr>
          <w:rFonts w:ascii="Times New Roman"/>
          <w:b/>
          <w:i w:val="false"/>
          <w:color w:val="000000"/>
        </w:rPr>
        <w:t xml:space="preserve"> 6. Қорытынды ереже</w:t>
      </w:r>
    </w:p>
    <w:bookmarkEnd w:id="78"/>
    <w:bookmarkStart w:name="z86" w:id="79"/>
    <w:p>
      <w:pPr>
        <w:spacing w:after="0"/>
        <w:ind w:left="0"/>
        <w:jc w:val="both"/>
      </w:pPr>
      <w:r>
        <w:rPr>
          <w:rFonts w:ascii="Times New Roman"/>
          <w:b w:val="false"/>
          <w:i w:val="false"/>
          <w:color w:val="000000"/>
          <w:sz w:val="28"/>
        </w:rPr>
        <w:t>
      35.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ауданында әлеуметтік көмек көрсету, оның мөлшерлерін белгілеу және мұқтаж азаматтардың жекелеген санаттарының тізбесін айқындау қағидаларына 1-қосымша</w:t>
            </w:r>
          </w:p>
        </w:tc>
      </w:tr>
    </w:tbl>
    <w:bookmarkStart w:name="z88" w:id="80"/>
    <w:p>
      <w:pPr>
        <w:spacing w:after="0"/>
        <w:ind w:left="0"/>
        <w:jc w:val="left"/>
      </w:pPr>
      <w:r>
        <w:rPr>
          <w:rFonts w:ascii="Times New Roman"/>
          <w:b/>
          <w:i w:val="false"/>
          <w:color w:val="000000"/>
        </w:rPr>
        <w:t xml:space="preserve"> Әлеуметтік көмек көрсету үшін атаулы күндер мен мереке күндерінің тізбесі және әлеуметтік көмек көрсетудің еселігі</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күндер мен мереке күндерінің және әлеуметтік көмекті алушылар санаттарының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көрсетудің еселігі және мөлшері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ақпан – Ауғанстан Демократиялық Республикасынан Кеңес әскерлерінің шектеулі контингентінің шығарылған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Кеңестік Социалистік Республикалар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Кеңестік Социалистік Республикалар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Кеңестік Социалистік Республикалар Одағының ордендерiмен және медальдерiмен наградталған жұмысшылар мен қызметшiлер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елдерде қимыл жасаған әскер құрамдарына қызмет көрсеткен және ұрыс қимылдарын жүргiзу кезiнде жаралануы, контузия алуы, зақымдануы салдарынан мүгедек болған тиiстi санаттағы жұмысшылар мен қызметшiлер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 жылдың 1 желтоқсаны мен 1989 жылдың желтоқсаны аралығында Ауғанстанға және ұрыс қимылдары жүрiп жатқан басқада мемлекеттерге жұмысқа жiберiлген жұмысшылар мен қызметшiлер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Мемлекет қауiпсiздiгi комитетiнiң Ауғанстанда уақытша, болған және совет әскерлерiнiң шектелген құрамына енбеген жұмысшылары мен қызметшiлерi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наурыз – Халықаралық әйелдер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алқаларымен наградталған немесе бұрын "Батыр ана" атағын алған, I және II дәрежелі "Ана Даңқы" ордендерімен наградталған көп балалы 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10 (он)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Бірге тұратын төрт және одан көп кәмелетке толмаған баласы,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отбасылар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сәуір – Чернобыль атом электр станциясындағы апатты еске алу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1986-1987 жылдары Чернобыль атом электр станциясындағы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электрстанциясындағы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азаматтық немесе әскери мақсаттағы объектiлердегi басқа да радиациялық апаттар мен авариялардың зардаптарын жою кезiнде қаза тапқан адамдардың отбасылары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сынаулардың салдарынан сәуле ауруына шалдығып қайтыс болғандардың, немесе өлiмi белгiленген тәртiппен солардың ықпалына байланысты болған мүгедектердiң, сондай-ақ азаматтардың отбасылары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1988-1989 жылдардағы Чернобыль атом электр станциясындағыапаттың зардаптарын жоюға қатысқан, оқшаулау аймағынан Қазақстан Республикасына қоныс аудартқан (өз еркiмен көшкен) адамдар қоныс аудартқан күнi анасының құрсағындағы балаларды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мамыр – Отан қорғаушы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Одағының Қорғаныс министрлiгiне, iшкi iстер және мемлекеттiк қауiпсiздiк органдарына әскери мiндетiн өтеу жиындарына шақырылған, қоғамға жат көрiнiстерге байланысты төтенше жағдайлар кезiнде қоғамдық тәртiптi сақтау жөнiндегi тапсырмаларды орындау барысында қаза тапқан (қайтыс болған) әскери қызметшiлердiң, басшы және қатардағы құрам адамдарының отбасылары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Бейбiт уақытта әскери қызметiн өткеру кезiнде қаза тапқан (қайтыс болған) әскери қызметшiлердiң отбасылары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мамыр – Жеңіс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мен мүгедектері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81"/>
          <w:p>
            <w:pPr>
              <w:spacing w:after="20"/>
              <w:ind w:left="20"/>
              <w:jc w:val="both"/>
            </w:pPr>
            <w:r>
              <w:rPr>
                <w:rFonts w:ascii="Times New Roman"/>
                <w:b w:val="false"/>
                <w:i w:val="false"/>
                <w:color w:val="000000"/>
                <w:sz w:val="20"/>
              </w:rPr>
              <w:t>
2020 жылғы 9 мамырды қоспағанда жылына 1 (бір) рет 100 (жүз) айлық есептік көрсеткіштері;</w:t>
            </w:r>
          </w:p>
          <w:bookmarkEnd w:id="81"/>
          <w:p>
            <w:pPr>
              <w:spacing w:after="20"/>
              <w:ind w:left="20"/>
              <w:jc w:val="both"/>
            </w:pPr>
            <w:r>
              <w:rPr>
                <w:rFonts w:ascii="Times New Roman"/>
                <w:b w:val="false"/>
                <w:i w:val="false"/>
                <w:color w:val="000000"/>
                <w:sz w:val="20"/>
              </w:rPr>
              <w:t>
2020 жылғы 9 мамырға 300000 (үш жүз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есептелдi қалаларда Ұлы Отан соғысы кезiнде қызмет атқарған әскери қызметшiлер, сондай-ақ бұрынғы Кеңестік Социалистік Республикалар Одағы iшкi iстер және мемлекеттiк қауiпсiздiк органдарының басшы және қатардағы құрамының адамдары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2"/>
          <w:p>
            <w:pPr>
              <w:spacing w:after="20"/>
              <w:ind w:left="20"/>
              <w:jc w:val="both"/>
            </w:pPr>
            <w:r>
              <w:rPr>
                <w:rFonts w:ascii="Times New Roman"/>
                <w:b w:val="false"/>
                <w:i w:val="false"/>
                <w:color w:val="000000"/>
                <w:sz w:val="20"/>
              </w:rPr>
              <w:t>
2020 жылғы 9 мамырды қоспағанда жылына 1 (бір) рет 5 (бес) айлық есептік көрсеткіштері;</w:t>
            </w:r>
          </w:p>
          <w:bookmarkEnd w:id="82"/>
          <w:p>
            <w:pPr>
              <w:spacing w:after="20"/>
              <w:ind w:left="20"/>
              <w:jc w:val="both"/>
            </w:pPr>
            <w:r>
              <w:rPr>
                <w:rFonts w:ascii="Times New Roman"/>
                <w:b w:val="false"/>
                <w:i w:val="false"/>
                <w:color w:val="000000"/>
                <w:sz w:val="20"/>
              </w:rPr>
              <w:t>
2020 жылғы 9 мамырға 100000 (жүз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Кеңестік Социалистік Республикалар Одағының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есептеледi қалаларда болған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3"/>
          <w:p>
            <w:pPr>
              <w:spacing w:after="20"/>
              <w:ind w:left="20"/>
              <w:jc w:val="both"/>
            </w:pPr>
            <w:r>
              <w:rPr>
                <w:rFonts w:ascii="Times New Roman"/>
                <w:b w:val="false"/>
                <w:i w:val="false"/>
                <w:color w:val="000000"/>
                <w:sz w:val="20"/>
              </w:rPr>
              <w:t>
2020 жылғы 9 мамырды қоспағанда жылына 1 (бір) рет 5 (бес) айлық есептік көрсеткіштері;</w:t>
            </w:r>
          </w:p>
          <w:bookmarkEnd w:id="83"/>
          <w:p>
            <w:pPr>
              <w:spacing w:after="20"/>
              <w:ind w:left="20"/>
              <w:jc w:val="both"/>
            </w:pPr>
            <w:r>
              <w:rPr>
                <w:rFonts w:ascii="Times New Roman"/>
                <w:b w:val="false"/>
                <w:i w:val="false"/>
                <w:color w:val="000000"/>
                <w:sz w:val="20"/>
              </w:rPr>
              <w:t>
2020 жылғы 9 мамырға 100000 (жүз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кезiнде майдандағы армия мен флоттың құрамына кiрген бөлiмдердiң, штабтар мен мекемелердiң құрамында полк баласы (тәрбиеленушiсi) және теңiзшi бала ретiнде болғандар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4"/>
          <w:p>
            <w:pPr>
              <w:spacing w:after="20"/>
              <w:ind w:left="20"/>
              <w:jc w:val="both"/>
            </w:pPr>
            <w:r>
              <w:rPr>
                <w:rFonts w:ascii="Times New Roman"/>
                <w:b w:val="false"/>
                <w:i w:val="false"/>
                <w:color w:val="000000"/>
                <w:sz w:val="20"/>
              </w:rPr>
              <w:t>
2020 жылғы 9 мамырды қоспағанда жылына 1 (бір) рет 5 (бес) айлық есептік көрсеткіштері;</w:t>
            </w:r>
          </w:p>
          <w:bookmarkEnd w:id="84"/>
          <w:p>
            <w:pPr>
              <w:spacing w:after="20"/>
              <w:ind w:left="20"/>
              <w:jc w:val="both"/>
            </w:pPr>
            <w:r>
              <w:rPr>
                <w:rFonts w:ascii="Times New Roman"/>
                <w:b w:val="false"/>
                <w:i w:val="false"/>
                <w:color w:val="000000"/>
                <w:sz w:val="20"/>
              </w:rPr>
              <w:t>
2020 жылғы 9 мамырға 100000 (жүз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дүниежүзiлiк соғыс жылдарында шетелдердiң аумағында фашистiк Германия мен оның одақтастарына қарсы ұрыс қимылдарына партизан отрядтары, астыртын топтар және басқа да антифашистiк құрамалар құрамында қатысқан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5"/>
          <w:p>
            <w:pPr>
              <w:spacing w:after="20"/>
              <w:ind w:left="20"/>
              <w:jc w:val="both"/>
            </w:pPr>
            <w:r>
              <w:rPr>
                <w:rFonts w:ascii="Times New Roman"/>
                <w:b w:val="false"/>
                <w:i w:val="false"/>
                <w:color w:val="000000"/>
                <w:sz w:val="20"/>
              </w:rPr>
              <w:t>
2020 жылғы 9 мамырды қоспағанда жылына 1 (бір) рет 5 (бес) айлық есептік көрсеткіштері;</w:t>
            </w:r>
          </w:p>
          <w:bookmarkEnd w:id="85"/>
          <w:p>
            <w:pPr>
              <w:spacing w:after="20"/>
              <w:ind w:left="20"/>
              <w:jc w:val="both"/>
            </w:pPr>
            <w:r>
              <w:rPr>
                <w:rFonts w:ascii="Times New Roman"/>
                <w:b w:val="false"/>
                <w:i w:val="false"/>
                <w:color w:val="000000"/>
                <w:sz w:val="20"/>
              </w:rPr>
              <w:t>
2020 жылғы 9 мамырға 100000 (жүз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Кеңестік Социалистік Республикалар Одағы Балық өнеркәсiбi халық комиссариатының, Теңiз және өзен флотының, Солтүстiк теңiз және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қызметкерлерi, сондай-ақ Ұлы Отан соғысының бас кезiнде басқа мемлекеттердiң порттарында тұтқындалған көлiк флоты кемелерi экипаждарының мүшелерi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6"/>
          <w:p>
            <w:pPr>
              <w:spacing w:after="20"/>
              <w:ind w:left="20"/>
              <w:jc w:val="both"/>
            </w:pPr>
            <w:r>
              <w:rPr>
                <w:rFonts w:ascii="Times New Roman"/>
                <w:b w:val="false"/>
                <w:i w:val="false"/>
                <w:color w:val="000000"/>
                <w:sz w:val="20"/>
              </w:rPr>
              <w:t>
2020 жылғы 9 мамырды қоспағанда жылына 1 (бір) рет 5 (бес) айлық есептік көрсеткіштері;</w:t>
            </w:r>
          </w:p>
          <w:bookmarkEnd w:id="86"/>
          <w:p>
            <w:pPr>
              <w:spacing w:after="20"/>
              <w:ind w:left="20"/>
              <w:jc w:val="both"/>
            </w:pPr>
            <w:r>
              <w:rPr>
                <w:rFonts w:ascii="Times New Roman"/>
                <w:b w:val="false"/>
                <w:i w:val="false"/>
                <w:color w:val="000000"/>
                <w:sz w:val="20"/>
              </w:rPr>
              <w:t>
2020 жылғы 9 мамырға 100000 (жүз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7"/>
          <w:p>
            <w:pPr>
              <w:spacing w:after="20"/>
              <w:ind w:left="20"/>
              <w:jc w:val="both"/>
            </w:pPr>
            <w:r>
              <w:rPr>
                <w:rFonts w:ascii="Times New Roman"/>
                <w:b w:val="false"/>
                <w:i w:val="false"/>
                <w:color w:val="000000"/>
                <w:sz w:val="20"/>
              </w:rPr>
              <w:t>
2020 жылғы 9 мамырды қоспағанда жылына 1 (бір) рет 5 (бес) айлық есептік көрсеткіштері;</w:t>
            </w:r>
          </w:p>
          <w:bookmarkEnd w:id="87"/>
          <w:p>
            <w:pPr>
              <w:spacing w:after="20"/>
              <w:ind w:left="20"/>
              <w:jc w:val="both"/>
            </w:pPr>
            <w:r>
              <w:rPr>
                <w:rFonts w:ascii="Times New Roman"/>
                <w:b w:val="false"/>
                <w:i w:val="false"/>
                <w:color w:val="000000"/>
                <w:sz w:val="20"/>
              </w:rPr>
              <w:t>
2020 жылғы 9 мамырға 60000 (алпыс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8"/>
          <w:p>
            <w:pPr>
              <w:spacing w:after="20"/>
              <w:ind w:left="20"/>
              <w:jc w:val="both"/>
            </w:pPr>
            <w:r>
              <w:rPr>
                <w:rFonts w:ascii="Times New Roman"/>
                <w:b w:val="false"/>
                <w:i w:val="false"/>
                <w:color w:val="000000"/>
                <w:sz w:val="20"/>
              </w:rPr>
              <w:t>
2020 жылғы 9 мамырды қоспағанда жылына 1 (бір) рет 5 (бес) айлық есептік көрсеткіштері;</w:t>
            </w:r>
          </w:p>
          <w:bookmarkEnd w:id="88"/>
          <w:p>
            <w:pPr>
              <w:spacing w:after="20"/>
              <w:ind w:left="20"/>
              <w:jc w:val="both"/>
            </w:pPr>
            <w:r>
              <w:rPr>
                <w:rFonts w:ascii="Times New Roman"/>
                <w:b w:val="false"/>
                <w:i w:val="false"/>
                <w:color w:val="000000"/>
                <w:sz w:val="20"/>
              </w:rPr>
              <w:t>
2020 жылғы 9 мамырға 100000 (жүз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Кеңестік Социалистік Республикалар Одағының мемлекеттік қауіпсіздік органдарының және ішкі істер органдарының басшы және қатардағы құрамындағы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9"/>
          <w:p>
            <w:pPr>
              <w:spacing w:after="20"/>
              <w:ind w:left="20"/>
              <w:jc w:val="both"/>
            </w:pPr>
            <w:r>
              <w:rPr>
                <w:rFonts w:ascii="Times New Roman"/>
                <w:b w:val="false"/>
                <w:i w:val="false"/>
                <w:color w:val="000000"/>
                <w:sz w:val="20"/>
              </w:rPr>
              <w:t>
2020 жылғы 9 мамырды қоспағанда жылына 1 (бір) рет 5 (бес) айлық есептік көрсеткіштері;</w:t>
            </w:r>
          </w:p>
          <w:bookmarkEnd w:id="89"/>
          <w:p>
            <w:pPr>
              <w:spacing w:after="20"/>
              <w:ind w:left="20"/>
              <w:jc w:val="both"/>
            </w:pPr>
            <w:r>
              <w:rPr>
                <w:rFonts w:ascii="Times New Roman"/>
                <w:b w:val="false"/>
                <w:i w:val="false"/>
                <w:color w:val="000000"/>
                <w:sz w:val="20"/>
              </w:rPr>
              <w:t>
2020 жылғы 9 мамырға 100000 (жүз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 жылдың 1 қаңтарынан 1951 жылдың 31 желтоқсанына дейiнгi кезеңде Украин Кеңестік Социалистік Республикасы, Беларусь Кеңестік Социалистік Республикасы, Литва Кеңестік Социалистік Республикасы, Латыш Кеңестік Социалистік Республикасы, Эстон Кеңестік Социалистік Республикасы аумақтарында қимыл жасаған халықты қорғаушы истребительдiк батальондардың, взводтар мен отрядтардың жауынгерлерi мен командалық құрамы қатарында болған, осы батальондарда, взводтарда, отрядтарда қызмет мiндетiн атқаруға кезiнде жаралануы, контузия алуы немесе зақымдануы салдарынан мүгедек болған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90"/>
          <w:p>
            <w:pPr>
              <w:spacing w:after="20"/>
              <w:ind w:left="20"/>
              <w:jc w:val="both"/>
            </w:pPr>
            <w:r>
              <w:rPr>
                <w:rFonts w:ascii="Times New Roman"/>
                <w:b w:val="false"/>
                <w:i w:val="false"/>
                <w:color w:val="000000"/>
                <w:sz w:val="20"/>
              </w:rPr>
              <w:t>
2020 жылғы 9 мамырды қоспағанда жылына 1 (бір) рет 5 (бес) айлық есептік көрсеткіштері;</w:t>
            </w:r>
          </w:p>
          <w:bookmarkEnd w:id="90"/>
          <w:p>
            <w:pPr>
              <w:spacing w:after="20"/>
              <w:ind w:left="20"/>
              <w:jc w:val="both"/>
            </w:pPr>
            <w:r>
              <w:rPr>
                <w:rFonts w:ascii="Times New Roman"/>
                <w:b w:val="false"/>
                <w:i w:val="false"/>
                <w:color w:val="000000"/>
                <w:sz w:val="20"/>
              </w:rPr>
              <w:t>
2020 жылғы 9 мамырға 60000 (алпыс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тапқан, жергiлiктi әуе қорғанысының объектiлердi өзiн-өзi қорғау топтары мен авариялық командаларының жеке құрамы қатарындағы адамдардың отбасы, Ленинград қаласының госпитальдерi мен ауруханаларында қаза тапқан қызметкерлердiң отбасылары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91"/>
          <w:p>
            <w:pPr>
              <w:spacing w:after="20"/>
              <w:ind w:left="20"/>
              <w:jc w:val="both"/>
            </w:pPr>
            <w:r>
              <w:rPr>
                <w:rFonts w:ascii="Times New Roman"/>
                <w:b w:val="false"/>
                <w:i w:val="false"/>
                <w:color w:val="000000"/>
                <w:sz w:val="20"/>
              </w:rPr>
              <w:t>
2020 жылғы 9 мамырды қоспағанда жылына 1 (бір) рет 5 (бес) айлық есептік көрсеткіштері;</w:t>
            </w:r>
          </w:p>
          <w:bookmarkEnd w:id="91"/>
          <w:p>
            <w:pPr>
              <w:spacing w:after="20"/>
              <w:ind w:left="20"/>
              <w:jc w:val="both"/>
            </w:pPr>
            <w:r>
              <w:rPr>
                <w:rFonts w:ascii="Times New Roman"/>
                <w:b w:val="false"/>
                <w:i w:val="false"/>
                <w:color w:val="000000"/>
                <w:sz w:val="20"/>
              </w:rPr>
              <w:t>
2020 жылғы 9 мамырға 30000 (отыз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екiншi рет некеге тұрмаған әйелдерi (күйеулерi)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2"/>
          <w:p>
            <w:pPr>
              <w:spacing w:after="20"/>
              <w:ind w:left="20"/>
              <w:jc w:val="both"/>
            </w:pPr>
            <w:r>
              <w:rPr>
                <w:rFonts w:ascii="Times New Roman"/>
                <w:b w:val="false"/>
                <w:i w:val="false"/>
                <w:color w:val="000000"/>
                <w:sz w:val="20"/>
              </w:rPr>
              <w:t>
2020 жылғы 9 мамырды қоспағанда жылына 1 (бір) рет 5 (бес) айлық есептік көрсеткіштері;</w:t>
            </w:r>
          </w:p>
          <w:bookmarkEnd w:id="92"/>
          <w:p>
            <w:pPr>
              <w:spacing w:after="20"/>
              <w:ind w:left="20"/>
              <w:jc w:val="both"/>
            </w:pPr>
            <w:r>
              <w:rPr>
                <w:rFonts w:ascii="Times New Roman"/>
                <w:b w:val="false"/>
                <w:i w:val="false"/>
                <w:color w:val="000000"/>
                <w:sz w:val="20"/>
              </w:rPr>
              <w:t>
2020 жылғы 9 мамырға 30000 (отыз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тылдағы жанқиярлық еңбегі және мiнсiз әскери қызметi үшiн бұрынғы Кеңестік Социалистік Республикалар Одағының ордендерiмен және медальдарымен марапатталған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3"/>
          <w:p>
            <w:pPr>
              <w:spacing w:after="20"/>
              <w:ind w:left="20"/>
              <w:jc w:val="both"/>
            </w:pPr>
            <w:r>
              <w:rPr>
                <w:rFonts w:ascii="Times New Roman"/>
                <w:b w:val="false"/>
                <w:i w:val="false"/>
                <w:color w:val="000000"/>
                <w:sz w:val="20"/>
              </w:rPr>
              <w:t>
2020 жылғы 9 мамырды қоспағанда жылына 1 (бір) рет 5 (бес) айлық есептік көрсеткіштері;</w:t>
            </w:r>
          </w:p>
          <w:bookmarkEnd w:id="93"/>
          <w:p>
            <w:pPr>
              <w:spacing w:after="20"/>
              <w:ind w:left="20"/>
              <w:jc w:val="both"/>
            </w:pPr>
            <w:r>
              <w:rPr>
                <w:rFonts w:ascii="Times New Roman"/>
                <w:b w:val="false"/>
                <w:i w:val="false"/>
                <w:color w:val="000000"/>
                <w:sz w:val="20"/>
              </w:rPr>
              <w:t>
2020 жылғы 9 мамырға 30000 (отыз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1941 жылғы 22 маусым - 1945 жылғы 9 мамыр аралығында кемінде алты ай жұмыс істеген (әскери қызмет өткерген) және Ұлы Отан соғысы жылдарында тылдағы жанқиярлық еңбегі мен мінсіз әскери қызметі үшін бұрынғы Кеңестік Социалистік Республикалар Одағының ордендерiмен және медальдарымен марапатталмаған адамдар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9 мамырға 30000 (отыз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мамыр – Саяси қуғын-сүргін және ашаршылық құрбандарын еске алу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аумағында саяси қуғын-сүргіндерге тікелей ұшыраған және қазіргі уақытта Қазақстан Республикасының азаматы болып табылатын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4"/>
          <w:p>
            <w:pPr>
              <w:spacing w:after="20"/>
              <w:ind w:left="20"/>
              <w:jc w:val="both"/>
            </w:pPr>
            <w:r>
              <w:rPr>
                <w:rFonts w:ascii="Times New Roman"/>
                <w:b w:val="false"/>
                <w:i w:val="false"/>
                <w:color w:val="000000"/>
                <w:sz w:val="20"/>
              </w:rPr>
              <w:t>
Қазақстан Республикасының қазiргi аумағында өздерiне қуғын-сүргiндер қолданылғанға дейiн тұрақты өмiр сүрген адамдар мына төмендегi жағдайларда танылады:</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а) бұрынғы Кеңестік Социалистік Республикалар Одағынан тысқары жерлерде қуғын-сүргiндердi кеңес соттары мен басқа да органдардың қолдануы;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б) екiншi дүниежүзiлiк соғыс кезiнде (жай адамдар мен әскери қызметшiлердi) тұрақты армия әскери трибуналдарының айыптауы;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в) Қазақстаннан тысқары жерлерде әскери қызмет атқару үшiн шақырылғаннан кейiн қуғын-сүргiндердiң қолдануы;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г) қуғын-сүргiндердi орталық одақтық органдар: Кеңестік Социалистік Республикалар Одағының Жоғарғы Соты мен оның сот алқаларының, Кеңестік Социалистік Республикалар Одағының Айрықша бас саяси Басқарма алқасының, Кеңестік Социалистік Республикалар Одағы Iшкi iстер халық комиссариаты - Мемлекет Қауiпсiздiгі министрлiгi - Iшкi iстер министрлiгi жанындағы айрықша кеңестiң, Кеңестік Социалистік Республикалар Одағы Прокуратурасы мен Кеңестік Социалистік Республикалар Одағы ішкi iстер халық комиссариатының Тергеу Істері жөніндегі комиссиясының және басқа органдар шешiмдерi бойынша қолдануы;</w:t>
            </w:r>
          </w:p>
          <w:p>
            <w:pPr>
              <w:spacing w:after="20"/>
              <w:ind w:left="20"/>
              <w:jc w:val="both"/>
            </w:pPr>
            <w:r>
              <w:rPr>
                <w:rFonts w:ascii="Times New Roman"/>
                <w:b w:val="false"/>
                <w:i w:val="false"/>
                <w:color w:val="000000"/>
                <w:sz w:val="20"/>
              </w:rPr>
              <w:t>
д)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Кеңестік Социалистік Республикалар Одағы мемлекеттiк өкiметтiң жоғары органдарының құжаттары негiзiнде Қазақстанға және Қазақстаннан күштеу арқылы құқыққа қарсы қоныс аударуға ұшыраған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қамқорлығынсыз қалған саяси қуғын-сүргiндер құрбандарының балалары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7 (жеті)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тамыз – Қазақстан Республикасының Конституциясы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ерекше еңбегі үшін зейнетақы тағайындалған адамдар, облыстық маңызы бар дербес зейнеткер мәртебесі бар зейнеткерлер, ауданның құрметті азаматтары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10 (он) айлық есептік көрсеткіштері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ауданында әлеуметтік көмек көрсету, оның мөлшерлерін белгілеу және мұқтаж азаматтардың жекелеген санаттарының тізбесін айқындау қағидаларына 2-қосымша</w:t>
            </w:r>
          </w:p>
        </w:tc>
      </w:tr>
    </w:tbl>
    <w:bookmarkStart w:name="z108" w:id="95"/>
    <w:p>
      <w:pPr>
        <w:spacing w:after="0"/>
        <w:ind w:left="0"/>
        <w:jc w:val="left"/>
      </w:pPr>
      <w:r>
        <w:rPr>
          <w:rFonts w:ascii="Times New Roman"/>
          <w:b/>
          <w:i w:val="false"/>
          <w:color w:val="000000"/>
        </w:rPr>
        <w:t xml:space="preserve"> Алушылар санатының тізбесі, әлеуметтік көмектің шекті мөлшерлері, табиғи зілзаланың немесе өрттің салдарынан өмірлік қиын жағдай туындаған кезде, әлеуметтік көмекке өтініш білдіру мерзімдері</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зілзаланың немесе өрттің салдарынан өмірлік қиын жағдай туындаған кезде әлеуметтік көмек алушылар санаттары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көмектің шекті мөлшерлері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зілзаланың немесе өрттің салдарынан өмірлік қиын жағдай туындаған кезде әлеуметтік көмекке өтініш білдіру мерзімдері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зілзаланың немесе өрттің салдарынан зардап шеккен немесе мүліктік залал тартқан азаматтар (отбасылар)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(жүз) есептік көрсеткішктен аспайтындай, бірақ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қиын жағдай туындаған күннен 6 айдан кешіктірмей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ауданында әлеуметтік көмек көрсету, оның мөлшерлерін белгілеу және мұқтаж азаматтардың жекелеген санаттарының тізбесін айқындау қағидаларына 3-қосымша</w:t>
            </w:r>
          </w:p>
        </w:tc>
      </w:tr>
    </w:tbl>
    <w:bookmarkStart w:name="z110" w:id="96"/>
    <w:p>
      <w:pPr>
        <w:spacing w:after="0"/>
        <w:ind w:left="0"/>
        <w:jc w:val="left"/>
      </w:pPr>
      <w:r>
        <w:rPr>
          <w:rFonts w:ascii="Times New Roman"/>
          <w:b/>
          <w:i w:val="false"/>
          <w:color w:val="000000"/>
        </w:rPr>
        <w:t xml:space="preserve"> Өмірлік қиын жағдай туындаған кезде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w:t>
      </w:r>
    </w:p>
    <w:bookmarkEnd w:id="96"/>
    <w:bookmarkStart w:name="z111" w:id="97"/>
    <w:p>
      <w:pPr>
        <w:spacing w:after="0"/>
        <w:ind w:left="0"/>
        <w:jc w:val="both"/>
      </w:pPr>
      <w:r>
        <w:rPr>
          <w:rFonts w:ascii="Times New Roman"/>
          <w:b w:val="false"/>
          <w:i w:val="false"/>
          <w:color w:val="000000"/>
          <w:sz w:val="28"/>
        </w:rPr>
        <w:t>
      1) жетімдік;</w:t>
      </w:r>
    </w:p>
    <w:bookmarkEnd w:id="97"/>
    <w:bookmarkStart w:name="z112" w:id="98"/>
    <w:p>
      <w:pPr>
        <w:spacing w:after="0"/>
        <w:ind w:left="0"/>
        <w:jc w:val="both"/>
      </w:pPr>
      <w:r>
        <w:rPr>
          <w:rFonts w:ascii="Times New Roman"/>
          <w:b w:val="false"/>
          <w:i w:val="false"/>
          <w:color w:val="000000"/>
          <w:sz w:val="28"/>
        </w:rPr>
        <w:t>
      2) ата-ана қамқорлығының болмауы;</w:t>
      </w:r>
    </w:p>
    <w:bookmarkEnd w:id="98"/>
    <w:bookmarkStart w:name="z113" w:id="99"/>
    <w:p>
      <w:pPr>
        <w:spacing w:after="0"/>
        <w:ind w:left="0"/>
        <w:jc w:val="both"/>
      </w:pPr>
      <w:r>
        <w:rPr>
          <w:rFonts w:ascii="Times New Roman"/>
          <w:b w:val="false"/>
          <w:i w:val="false"/>
          <w:color w:val="000000"/>
          <w:sz w:val="28"/>
        </w:rPr>
        <w:t>
      3) кәмелетке толмағандардың қадағалаусыз қалуы, оның ішінде девиантты мінез-құлық;</w:t>
      </w:r>
    </w:p>
    <w:bookmarkEnd w:id="99"/>
    <w:bookmarkStart w:name="z114" w:id="100"/>
    <w:p>
      <w:pPr>
        <w:spacing w:after="0"/>
        <w:ind w:left="0"/>
        <w:jc w:val="both"/>
      </w:pPr>
      <w:r>
        <w:rPr>
          <w:rFonts w:ascii="Times New Roman"/>
          <w:b w:val="false"/>
          <w:i w:val="false"/>
          <w:color w:val="000000"/>
          <w:sz w:val="28"/>
        </w:rPr>
        <w:t>
      4) кәмелетке толмағандардың арнаулы білім беру ұйымдарында, ерекше режимде ұстайтын білім беру ұйымдарында болуы;</w:t>
      </w:r>
    </w:p>
    <w:bookmarkEnd w:id="100"/>
    <w:bookmarkStart w:name="z115" w:id="101"/>
    <w:p>
      <w:pPr>
        <w:spacing w:after="0"/>
        <w:ind w:left="0"/>
        <w:jc w:val="both"/>
      </w:pPr>
      <w:r>
        <w:rPr>
          <w:rFonts w:ascii="Times New Roman"/>
          <w:b w:val="false"/>
          <w:i w:val="false"/>
          <w:color w:val="000000"/>
          <w:sz w:val="28"/>
        </w:rPr>
        <w:t>
      5) туғаннан бастап үш жасқа дейінгі балалардың ерте психофизикалық даму мүмкіндіктерінің шектелуі;</w:t>
      </w:r>
    </w:p>
    <w:bookmarkEnd w:id="101"/>
    <w:bookmarkStart w:name="z116" w:id="102"/>
    <w:p>
      <w:pPr>
        <w:spacing w:after="0"/>
        <w:ind w:left="0"/>
        <w:jc w:val="both"/>
      </w:pPr>
      <w:r>
        <w:rPr>
          <w:rFonts w:ascii="Times New Roman"/>
          <w:b w:val="false"/>
          <w:i w:val="false"/>
          <w:color w:val="000000"/>
          <w:sz w:val="28"/>
        </w:rPr>
        <w:t>
      6) дене бітімі және (немесе) ақыл-ой мүмкіндіктеріне байланысты организм функцияларының тұрақты бұзылуы;</w:t>
      </w:r>
    </w:p>
    <w:bookmarkEnd w:id="102"/>
    <w:bookmarkStart w:name="z117" w:id="103"/>
    <w:p>
      <w:pPr>
        <w:spacing w:after="0"/>
        <w:ind w:left="0"/>
        <w:jc w:val="both"/>
      </w:pPr>
      <w:r>
        <w:rPr>
          <w:rFonts w:ascii="Times New Roman"/>
          <w:b w:val="false"/>
          <w:i w:val="false"/>
          <w:color w:val="000000"/>
          <w:sz w:val="28"/>
        </w:rPr>
        <w:t>
      7) әлеуметтік мәні бар аурулардың және айналадағыларға қауіп төндіретін аурулардың салдарынан тыныс-тіршілігінің шектелуі;</w:t>
      </w:r>
    </w:p>
    <w:bookmarkEnd w:id="103"/>
    <w:bookmarkStart w:name="z118" w:id="104"/>
    <w:p>
      <w:pPr>
        <w:spacing w:after="0"/>
        <w:ind w:left="0"/>
        <w:jc w:val="both"/>
      </w:pPr>
      <w:r>
        <w:rPr>
          <w:rFonts w:ascii="Times New Roman"/>
          <w:b w:val="false"/>
          <w:i w:val="false"/>
          <w:color w:val="000000"/>
          <w:sz w:val="28"/>
        </w:rPr>
        <w:t>
      8) жасының егде тартуына байланысты, бұрынғы ауруы және (немесе) мүгедектігі салдарынан өзіне-өзі күтім жасай алмауы;</w:t>
      </w:r>
    </w:p>
    <w:bookmarkEnd w:id="104"/>
    <w:bookmarkStart w:name="z119" w:id="105"/>
    <w:p>
      <w:pPr>
        <w:spacing w:after="0"/>
        <w:ind w:left="0"/>
        <w:jc w:val="both"/>
      </w:pPr>
      <w:r>
        <w:rPr>
          <w:rFonts w:ascii="Times New Roman"/>
          <w:b w:val="false"/>
          <w:i w:val="false"/>
          <w:color w:val="000000"/>
          <w:sz w:val="28"/>
        </w:rPr>
        <w:t>
      9) әлеуметтік бейімсіздікке және әлеуметтік депривацияға алып келген қатыгездікпен қарау;</w:t>
      </w:r>
    </w:p>
    <w:bookmarkEnd w:id="105"/>
    <w:bookmarkStart w:name="z120" w:id="106"/>
    <w:p>
      <w:pPr>
        <w:spacing w:after="0"/>
        <w:ind w:left="0"/>
        <w:jc w:val="both"/>
      </w:pPr>
      <w:r>
        <w:rPr>
          <w:rFonts w:ascii="Times New Roman"/>
          <w:b w:val="false"/>
          <w:i w:val="false"/>
          <w:color w:val="000000"/>
          <w:sz w:val="28"/>
        </w:rPr>
        <w:t>
      10) баспанасыздық (белгілі бір тұрғылықты жері жоқ адамдар);</w:t>
      </w:r>
    </w:p>
    <w:bookmarkEnd w:id="106"/>
    <w:bookmarkStart w:name="z121" w:id="107"/>
    <w:p>
      <w:pPr>
        <w:spacing w:after="0"/>
        <w:ind w:left="0"/>
        <w:jc w:val="both"/>
      </w:pPr>
      <w:r>
        <w:rPr>
          <w:rFonts w:ascii="Times New Roman"/>
          <w:b w:val="false"/>
          <w:i w:val="false"/>
          <w:color w:val="000000"/>
          <w:sz w:val="28"/>
        </w:rPr>
        <w:t>
      11) бас бостандығынан айыру орындарынан босатылуы;</w:t>
      </w:r>
    </w:p>
    <w:bookmarkEnd w:id="107"/>
    <w:bookmarkStart w:name="z122" w:id="108"/>
    <w:p>
      <w:pPr>
        <w:spacing w:after="0"/>
        <w:ind w:left="0"/>
        <w:jc w:val="both"/>
      </w:pPr>
      <w:r>
        <w:rPr>
          <w:rFonts w:ascii="Times New Roman"/>
          <w:b w:val="false"/>
          <w:i w:val="false"/>
          <w:color w:val="000000"/>
          <w:sz w:val="28"/>
        </w:rPr>
        <w:t>
      12) пробация қызметінің есебінде болу;</w:t>
      </w:r>
    </w:p>
    <w:bookmarkEnd w:id="108"/>
    <w:bookmarkStart w:name="z123" w:id="109"/>
    <w:p>
      <w:pPr>
        <w:spacing w:after="0"/>
        <w:ind w:left="0"/>
        <w:jc w:val="both"/>
      </w:pPr>
      <w:r>
        <w:rPr>
          <w:rFonts w:ascii="Times New Roman"/>
          <w:b w:val="false"/>
          <w:i w:val="false"/>
          <w:color w:val="000000"/>
          <w:sz w:val="28"/>
        </w:rPr>
        <w:t>
      13) адамның (отбасының) ең төмен күнкөріс деңгейі мөлшерінің бір еселік шегінен аспайтын жан басына шаққандағы орташа табысының болуы;</w:t>
      </w:r>
    </w:p>
    <w:bookmarkEnd w:id="109"/>
    <w:bookmarkStart w:name="z124" w:id="110"/>
    <w:p>
      <w:pPr>
        <w:spacing w:after="0"/>
        <w:ind w:left="0"/>
        <w:jc w:val="both"/>
      </w:pPr>
      <w:r>
        <w:rPr>
          <w:rFonts w:ascii="Times New Roman"/>
          <w:b w:val="false"/>
          <w:i w:val="false"/>
          <w:color w:val="000000"/>
          <w:sz w:val="28"/>
        </w:rPr>
        <w:t>
      14) табиғи зілзаланың немесе өрттің салдарынан азаматқа (отбасына) не оның мүлкіне залал келуі;</w:t>
      </w:r>
    </w:p>
    <w:bookmarkEnd w:id="110"/>
    <w:bookmarkStart w:name="z125" w:id="111"/>
    <w:p>
      <w:pPr>
        <w:spacing w:after="0"/>
        <w:ind w:left="0"/>
        <w:jc w:val="both"/>
      </w:pPr>
      <w:r>
        <w:rPr>
          <w:rFonts w:ascii="Times New Roman"/>
          <w:b w:val="false"/>
          <w:i w:val="false"/>
          <w:color w:val="000000"/>
          <w:sz w:val="28"/>
        </w:rPr>
        <w:t>
      15) Қазақстан Республикасының 1995 жылғы 28 сәуiрдегі "Ұлы Отан соғысының қатысушылары мен мүгедектерiне және соларға теңестiрiлген адамдарға берiлетiн жеңiлдiктер мен оларды әлеуметтiк қорғау туралы" Заңының 5, 6, 7 және 8-баптарында көрсетілген Ұлы Отан соғысының қатысушылары мен мүгедектерінің, сондай-ақ жеңiлдiктер мен кепiлдiктер жағынан Ұлы Отан соғысының қатысушылары мен мүгедектеріне теңестiрiлген адамдардың бағалы металдар мен металл керамикадан, металл акрилден жасалған протездерден басқа, тіс протездеуге мұқтаждығы;</w:t>
      </w:r>
    </w:p>
    <w:bookmarkEnd w:id="111"/>
    <w:bookmarkStart w:name="z126" w:id="112"/>
    <w:p>
      <w:pPr>
        <w:spacing w:after="0"/>
        <w:ind w:left="0"/>
        <w:jc w:val="both"/>
      </w:pPr>
      <w:r>
        <w:rPr>
          <w:rFonts w:ascii="Times New Roman"/>
          <w:b w:val="false"/>
          <w:i w:val="false"/>
          <w:color w:val="000000"/>
          <w:sz w:val="28"/>
        </w:rPr>
        <w:t>
      16) Қазақстан Республикасының 1995 жылғы 28 сәуiрдегі "Ұлы Отан соғысының қатысушылары мен мүгедектерiне және соларға теңестiрiлген адамдарға берiлетiн жеңiлдiктер мен оларды әлеуметтiк қорғау туралы" Заңының 5, 6, 7 және 8- баптарында көрсетілген Ұлы Отан соғысының қатысушылары мен мүгедектерінің, сондай-ақ жеңiлдiктер мен кепiлдiктер жағынан Ұлы Отан соғысының қатысушылары мен мүгедектеріне теңестiрiлген адамдардың Қазақстан Республикасының санаторийлерінде және профилакторийлерінде санаторлық-курорттық емделуге мұқтаждығы;</w:t>
      </w:r>
    </w:p>
    <w:bookmarkEnd w:id="112"/>
    <w:bookmarkStart w:name="z127" w:id="113"/>
    <w:p>
      <w:pPr>
        <w:spacing w:after="0"/>
        <w:ind w:left="0"/>
        <w:jc w:val="both"/>
      </w:pPr>
      <w:r>
        <w:rPr>
          <w:rFonts w:ascii="Times New Roman"/>
          <w:b w:val="false"/>
          <w:i w:val="false"/>
          <w:color w:val="000000"/>
          <w:sz w:val="28"/>
        </w:rPr>
        <w:t>
      17) Қазақстан Республикасының 1995 жылғы 28 сәуiрдегі "Ұлы Отан соғысының қатысушылары мен мүгедектерiне және соларға теңестiрiлген адамдарға берiлетiн жеңiлдiктер мен оларды әлеуметтiк қорғау туралы" Заңының 5 және 7-баптарында көрсетілген Ұлы Отан соғысының қатысушылары мен мүгедектерінің коммуналдық қызметтерді төлеу және отын сатып алу үшін шығынның орнын толтыруға мұқтаждығы;</w:t>
      </w:r>
    </w:p>
    <w:bookmarkEnd w:id="113"/>
    <w:bookmarkStart w:name="z128" w:id="114"/>
    <w:p>
      <w:pPr>
        <w:spacing w:after="0"/>
        <w:ind w:left="0"/>
        <w:jc w:val="both"/>
      </w:pPr>
      <w:r>
        <w:rPr>
          <w:rFonts w:ascii="Times New Roman"/>
          <w:b w:val="false"/>
          <w:i w:val="false"/>
          <w:color w:val="000000"/>
          <w:sz w:val="28"/>
        </w:rPr>
        <w:t>
      18) амбулаторлық емделуде жатқан азаматтарда туберкулездің белсенді түрінің болуы;</w:t>
      </w:r>
    </w:p>
    <w:bookmarkEnd w:id="114"/>
    <w:bookmarkStart w:name="z129" w:id="115"/>
    <w:p>
      <w:pPr>
        <w:spacing w:after="0"/>
        <w:ind w:left="0"/>
        <w:jc w:val="both"/>
      </w:pPr>
      <w:r>
        <w:rPr>
          <w:rFonts w:ascii="Times New Roman"/>
          <w:b w:val="false"/>
          <w:i w:val="false"/>
          <w:color w:val="000000"/>
          <w:sz w:val="28"/>
        </w:rPr>
        <w:t>
      19) Қазақстан Республикасының 1995 жылғы 28 сәуiрдегі "Ұлы Отан соғысының қатысушылары мен мүгедектерiне және соларға теңестiрiлген адамдарға берiлетiн жеңiлдiктер мен оларды әлеуметтiк қорғау туралы" Заңының 5, 6, 7 және 8- баптарында көрсетілген Ұлы Отан соғысының қатысушылары мен мүгедектерінің және жеңiлдiктер мен кепiлдiктер жағынан Ұлы Отан соғысының қатысушылары мен мүгедектеріне теңестiрiлген адамдардың, сондай-ақ Семей ядролық полигоны аймағында зардап шеккендердің Қазақстан Республикасының аумағында теміржол, жолаушылар тасымалдайтын автомобиль көлігінің (таксиден басқа) бір түрімен жол жүру станциясынан ауруханаға жатқызылатын жерге дейін және кері жол жүруге мұқтаждығы;</w:t>
      </w:r>
    </w:p>
    <w:bookmarkEnd w:id="115"/>
    <w:bookmarkStart w:name="z130" w:id="116"/>
    <w:p>
      <w:pPr>
        <w:spacing w:after="0"/>
        <w:ind w:left="0"/>
        <w:jc w:val="both"/>
      </w:pPr>
      <w:r>
        <w:rPr>
          <w:rFonts w:ascii="Times New Roman"/>
          <w:b w:val="false"/>
          <w:i w:val="false"/>
          <w:color w:val="000000"/>
          <w:sz w:val="28"/>
        </w:rPr>
        <w:t>
      20) Солтүстік Қазақстан облысы аумағында орналасқан, күндізгі оқу нысаны бойынша жоғарғы оқу орындарында оқитын, мемлекеттік жалпы білім беру гранттары мен кредиттерінің иегерлері болмаған, аз қамтылған отбасыларынан шыққан студенттердің бар болуы;</w:t>
      </w:r>
    </w:p>
    <w:bookmarkEnd w:id="116"/>
    <w:bookmarkStart w:name="z131" w:id="117"/>
    <w:p>
      <w:pPr>
        <w:spacing w:after="0"/>
        <w:ind w:left="0"/>
        <w:jc w:val="both"/>
      </w:pPr>
      <w:r>
        <w:rPr>
          <w:rFonts w:ascii="Times New Roman"/>
          <w:b w:val="false"/>
          <w:i w:val="false"/>
          <w:color w:val="000000"/>
          <w:sz w:val="28"/>
        </w:rPr>
        <w:t>
      21) Ұлы Отан соғысы мүгедектерiнің, сондай-ақ Қазақстан Республикасының 1995 жылғы 28 сәуiрдегі "Ұлы Отан соғысының қатысушылары мен мүгедектеріне және соларға теңестiрiлген адамдарға берiлетiн жеңiлдiктер және оларды әлеуметтiк қорғау туралы" Заңының 9-бабының 1-тамағында көрсетілген қаза тапқан әскери қызметшілер отбасыларының жеке тұрғын үй салу үшін қабығы алынбаған іске жарамды түбірімен сүрекке мұқтаждығы;</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ауданында әлеуметтік көмек көрсету, оның мөлшерлерін белгілеу және мұқтаж азаматтардың жекелеген санаттарының тізбесін айқындау қағидаларына 4-қосымша</w:t>
            </w:r>
          </w:p>
        </w:tc>
      </w:tr>
    </w:tbl>
    <w:bookmarkStart w:name="z133" w:id="118"/>
    <w:p>
      <w:pPr>
        <w:spacing w:after="0"/>
        <w:ind w:left="0"/>
        <w:jc w:val="both"/>
      </w:pPr>
      <w:r>
        <w:rPr>
          <w:rFonts w:ascii="Times New Roman"/>
          <w:b w:val="false"/>
          <w:i w:val="false"/>
          <w:color w:val="000000"/>
          <w:sz w:val="28"/>
        </w:rPr>
        <w:t>
       Отбасыны тіркеу нөмірі ____________</w:t>
      </w:r>
    </w:p>
    <w:bookmarkEnd w:id="118"/>
    <w:bookmarkStart w:name="z134" w:id="119"/>
    <w:p>
      <w:pPr>
        <w:spacing w:after="0"/>
        <w:ind w:left="0"/>
        <w:jc w:val="left"/>
      </w:pPr>
      <w:r>
        <w:rPr>
          <w:rFonts w:ascii="Times New Roman"/>
          <w:b/>
          <w:i w:val="false"/>
          <w:color w:val="000000"/>
        </w:rPr>
        <w:t xml:space="preserve"> Өтініш берушінің отбасы құрамы туралы мәліметтер</w:t>
      </w:r>
    </w:p>
    <w:bookmarkEnd w:id="119"/>
    <w:bookmarkStart w:name="z135" w:id="120"/>
    <w:p>
      <w:pPr>
        <w:spacing w:after="0"/>
        <w:ind w:left="0"/>
        <w:jc w:val="both"/>
      </w:pPr>
      <w:r>
        <w:rPr>
          <w:rFonts w:ascii="Times New Roman"/>
          <w:b w:val="false"/>
          <w:i w:val="false"/>
          <w:color w:val="000000"/>
          <w:sz w:val="28"/>
        </w:rPr>
        <w:t>
      _____________________________ ___________________________________ (Өтініш берушінің Т.А.Ә.) (үйінің мекенжайы, тел.)</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6" w:id="121"/>
    <w:p>
      <w:pPr>
        <w:spacing w:after="0"/>
        <w:ind w:left="0"/>
        <w:jc w:val="both"/>
      </w:pPr>
      <w:r>
        <w:rPr>
          <w:rFonts w:ascii="Times New Roman"/>
          <w:b w:val="false"/>
          <w:i w:val="false"/>
          <w:color w:val="000000"/>
          <w:sz w:val="28"/>
        </w:rPr>
        <w:t>
       Өтініш берушінің қолы __________________ Күні ______________</w:t>
      </w:r>
    </w:p>
    <w:bookmarkEnd w:id="121"/>
    <w:bookmarkStart w:name="z137" w:id="122"/>
    <w:p>
      <w:pPr>
        <w:spacing w:after="0"/>
        <w:ind w:left="0"/>
        <w:jc w:val="both"/>
      </w:pPr>
      <w:r>
        <w:rPr>
          <w:rFonts w:ascii="Times New Roman"/>
          <w:b w:val="false"/>
          <w:i w:val="false"/>
          <w:color w:val="000000"/>
          <w:sz w:val="28"/>
        </w:rPr>
        <w:t>
      Отбасының құрамы туралы мәліметтерді куәландыруға уәкілетті органның лауазымды адамының Т.А.Ә. __________________________________________ (қолы)</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ауданында әлеуметтік көмек көрсету, оның мөлшерлерін белгілеу және мұқтаж азаматтардың жекелеген санаттарының тізбесін айқындау қағидаларына 5-қосымша</w:t>
            </w:r>
          </w:p>
        </w:tc>
      </w:tr>
    </w:tbl>
    <w:bookmarkStart w:name="z139" w:id="123"/>
    <w:p>
      <w:pPr>
        <w:spacing w:after="0"/>
        <w:ind w:left="0"/>
        <w:jc w:val="left"/>
      </w:pPr>
      <w:r>
        <w:rPr>
          <w:rFonts w:ascii="Times New Roman"/>
          <w:b/>
          <w:i w:val="false"/>
          <w:color w:val="000000"/>
        </w:rPr>
        <w:t xml:space="preserve"> Өмірлік қиын жағдайдың туындауына байланысты адамның (отбасының) мұқтаждығын айқындауға арналған тексеру АКТІСІ</w:t>
      </w:r>
    </w:p>
    <w:bookmarkEnd w:id="123"/>
    <w:bookmarkStart w:name="z140" w:id="124"/>
    <w:p>
      <w:pPr>
        <w:spacing w:after="0"/>
        <w:ind w:left="0"/>
        <w:jc w:val="both"/>
      </w:pPr>
      <w:r>
        <w:rPr>
          <w:rFonts w:ascii="Times New Roman"/>
          <w:b w:val="false"/>
          <w:i w:val="false"/>
          <w:color w:val="000000"/>
          <w:sz w:val="28"/>
        </w:rPr>
        <w:t>
      20__ж. "___"__________</w:t>
      </w:r>
    </w:p>
    <w:bookmarkEnd w:id="124"/>
    <w:bookmarkStart w:name="z141" w:id="125"/>
    <w:p>
      <w:pPr>
        <w:spacing w:after="0"/>
        <w:ind w:left="0"/>
        <w:jc w:val="both"/>
      </w:pPr>
      <w:r>
        <w:rPr>
          <w:rFonts w:ascii="Times New Roman"/>
          <w:b w:val="false"/>
          <w:i w:val="false"/>
          <w:color w:val="000000"/>
          <w:sz w:val="28"/>
        </w:rPr>
        <w:t>
      ____________________________ (елді мекен)</w:t>
      </w:r>
    </w:p>
    <w:bookmarkEnd w:id="125"/>
    <w:bookmarkStart w:name="z142" w:id="126"/>
    <w:p>
      <w:pPr>
        <w:spacing w:after="0"/>
        <w:ind w:left="0"/>
        <w:jc w:val="both"/>
      </w:pPr>
      <w:r>
        <w:rPr>
          <w:rFonts w:ascii="Times New Roman"/>
          <w:b w:val="false"/>
          <w:i w:val="false"/>
          <w:color w:val="000000"/>
          <w:sz w:val="28"/>
        </w:rPr>
        <w:t>
      1. Өтініш берушінің Т.А.Ә. ________________________________________</w:t>
      </w:r>
    </w:p>
    <w:bookmarkEnd w:id="126"/>
    <w:bookmarkStart w:name="z143" w:id="127"/>
    <w:p>
      <w:pPr>
        <w:spacing w:after="0"/>
        <w:ind w:left="0"/>
        <w:jc w:val="both"/>
      </w:pPr>
      <w:r>
        <w:rPr>
          <w:rFonts w:ascii="Times New Roman"/>
          <w:b w:val="false"/>
          <w:i w:val="false"/>
          <w:color w:val="000000"/>
          <w:sz w:val="28"/>
        </w:rPr>
        <w:t>
      2. Тұратын мекенжайы ____________________________________________ ___________________________________________________________</w:t>
      </w:r>
    </w:p>
    <w:bookmarkEnd w:id="127"/>
    <w:bookmarkStart w:name="z144" w:id="128"/>
    <w:p>
      <w:pPr>
        <w:spacing w:after="0"/>
        <w:ind w:left="0"/>
        <w:jc w:val="both"/>
      </w:pPr>
      <w:r>
        <w:rPr>
          <w:rFonts w:ascii="Times New Roman"/>
          <w:b w:val="false"/>
          <w:i w:val="false"/>
          <w:color w:val="000000"/>
          <w:sz w:val="28"/>
        </w:rPr>
        <w:t>
      3. Өмірдегі қиын жағдайлардың болуына байланысты өтініш беруші әлеуметтік көмекке жүгінді _________________________________________________________________________________</w:t>
      </w:r>
    </w:p>
    <w:bookmarkEnd w:id="128"/>
    <w:bookmarkStart w:name="z145" w:id="129"/>
    <w:p>
      <w:pPr>
        <w:spacing w:after="0"/>
        <w:ind w:left="0"/>
        <w:jc w:val="both"/>
      </w:pPr>
      <w:r>
        <w:rPr>
          <w:rFonts w:ascii="Times New Roman"/>
          <w:b w:val="false"/>
          <w:i w:val="false"/>
          <w:color w:val="000000"/>
          <w:sz w:val="28"/>
        </w:rPr>
        <w:t>
      5. Отбасы құрамы (отбасында нақты тұратындар есептеледі) _________________________________________________________________________________ адам, оның ішінде:</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 себебі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кәсіби даярлығы (қайта даярлау, біліктілігін арттыру) немесе жұмыспен қамтудың белсенді шараларына қатысуы туралы мәліметтер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қиын жағдайы</w:t>
            </w:r>
          </w:p>
        </w:tc>
      </w:tr>
    </w:tbl>
    <w:bookmarkStart w:name="z146" w:id="130"/>
    <w:p>
      <w:pPr>
        <w:spacing w:after="0"/>
        <w:ind w:left="0"/>
        <w:jc w:val="both"/>
      </w:pPr>
      <w:r>
        <w:rPr>
          <w:rFonts w:ascii="Times New Roman"/>
          <w:b w:val="false"/>
          <w:i w:val="false"/>
          <w:color w:val="000000"/>
          <w:sz w:val="28"/>
        </w:rPr>
        <w:t>
      Еңбекке жарамды барлығы _________________________________ адам.</w:t>
      </w:r>
    </w:p>
    <w:bookmarkEnd w:id="130"/>
    <w:bookmarkStart w:name="z147" w:id="131"/>
    <w:p>
      <w:pPr>
        <w:spacing w:after="0"/>
        <w:ind w:left="0"/>
        <w:jc w:val="both"/>
      </w:pPr>
      <w:r>
        <w:rPr>
          <w:rFonts w:ascii="Times New Roman"/>
          <w:b w:val="false"/>
          <w:i w:val="false"/>
          <w:color w:val="000000"/>
          <w:sz w:val="28"/>
        </w:rPr>
        <w:t>
      Жұмыспен қамту органдарында жұмыссыз ретінде тіркелгендері ________адам.</w:t>
      </w:r>
    </w:p>
    <w:bookmarkEnd w:id="131"/>
    <w:bookmarkStart w:name="z148" w:id="132"/>
    <w:p>
      <w:pPr>
        <w:spacing w:after="0"/>
        <w:ind w:left="0"/>
        <w:jc w:val="both"/>
      </w:pPr>
      <w:r>
        <w:rPr>
          <w:rFonts w:ascii="Times New Roman"/>
          <w:b w:val="false"/>
          <w:i w:val="false"/>
          <w:color w:val="000000"/>
          <w:sz w:val="28"/>
        </w:rPr>
        <w:t>
      Балалардың саны: _______________________________________________ жоғары және орта оқу орындарында ақылы негізде оқитындар ______ адам, оқу құны жылына ______ теңге.</w:t>
      </w:r>
    </w:p>
    <w:bookmarkEnd w:id="132"/>
    <w:bookmarkStart w:name="z149" w:id="133"/>
    <w:p>
      <w:pPr>
        <w:spacing w:after="0"/>
        <w:ind w:left="0"/>
        <w:jc w:val="both"/>
      </w:pPr>
      <w:r>
        <w:rPr>
          <w:rFonts w:ascii="Times New Roman"/>
          <w:b w:val="false"/>
          <w:i w:val="false"/>
          <w:color w:val="000000"/>
          <w:sz w:val="28"/>
        </w:rPr>
        <w:t>
      Отбасында Ұлы Отан соғысына қатысушылардың, Ұлы Отан соғысы мүгедектерінің, Ұлы Отан соғысына қатысушыларына және Ұлы Отан соғысы мүгедектеріне теңестірілгендердің, зейнеткерлердің, 80 жастан асқан қарт адамдардың, әлеуметтік маңызы бар аурулары (қатерлі ісіктер, туберкулез, адамның иммунитет тапшылығы вирусы) бар адамдардың, мүгедектердің, мүгедек балалардың болуы (көрсету немесе өзге санатты қосу керек) _________________________________________________________________________ _________________________________________________________________________</w:t>
      </w:r>
    </w:p>
    <w:bookmarkEnd w:id="133"/>
    <w:bookmarkStart w:name="z150" w:id="134"/>
    <w:p>
      <w:pPr>
        <w:spacing w:after="0"/>
        <w:ind w:left="0"/>
        <w:jc w:val="both"/>
      </w:pPr>
      <w:r>
        <w:rPr>
          <w:rFonts w:ascii="Times New Roman"/>
          <w:b w:val="false"/>
          <w:i w:val="false"/>
          <w:color w:val="000000"/>
          <w:sz w:val="28"/>
        </w:rPr>
        <w:t>
      5. Өмір сүру жағдайы (жатақхана, жалға алынған, жекешелендірілген тұрғын үй, қызметтік тұрғын үй, тұрғын үй кооперативі, жеке тұрғын үй немесе өзгеше - көрсету керек): ______________________________________________________________________________</w:t>
      </w:r>
    </w:p>
    <w:bookmarkEnd w:id="134"/>
    <w:bookmarkStart w:name="z151" w:id="135"/>
    <w:p>
      <w:pPr>
        <w:spacing w:after="0"/>
        <w:ind w:left="0"/>
        <w:jc w:val="both"/>
      </w:pPr>
      <w:r>
        <w:rPr>
          <w:rFonts w:ascii="Times New Roman"/>
          <w:b w:val="false"/>
          <w:i w:val="false"/>
          <w:color w:val="000000"/>
          <w:sz w:val="28"/>
        </w:rPr>
        <w:t>
      Тұрғын үйді ұстауға арналған шығыстар: ______________________________________________________________________________ ______________________________________________________________________________</w:t>
      </w:r>
    </w:p>
    <w:bookmarkEnd w:id="135"/>
    <w:bookmarkStart w:name="z152" w:id="136"/>
    <w:p>
      <w:pPr>
        <w:spacing w:after="0"/>
        <w:ind w:left="0"/>
        <w:jc w:val="both"/>
      </w:pPr>
      <w:r>
        <w:rPr>
          <w:rFonts w:ascii="Times New Roman"/>
          <w:b w:val="false"/>
          <w:i w:val="false"/>
          <w:color w:val="000000"/>
          <w:sz w:val="28"/>
        </w:rPr>
        <w:t>
      Отбасының табысы:</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ішінде өтініш берушінің) Т.А.Ә.</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(ауладағы учаске, малы және құсы), саяжай және жер учаскесі (жер үлесі)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3" w:id="137"/>
    <w:p>
      <w:pPr>
        <w:spacing w:after="0"/>
        <w:ind w:left="0"/>
        <w:jc w:val="both"/>
      </w:pPr>
      <w:r>
        <w:rPr>
          <w:rFonts w:ascii="Times New Roman"/>
          <w:b w:val="false"/>
          <w:i w:val="false"/>
          <w:color w:val="000000"/>
          <w:sz w:val="28"/>
        </w:rPr>
        <w:t>
      6. Мыналардың: автокөлігінің болуы (маркасы, шығарылған жылы, құқық беретін құжат, оны пайдаланғаннан түскен мәлімделген табыс) ____________________________________________________________________________ ______________ қазіргі уақытта өздері тұрып жатқаннан бөлек өзге де тұрғын үйдің болуы (оны пайдаланғаннан түскен мәлімделген табыс)</w:t>
      </w:r>
    </w:p>
    <w:bookmarkEnd w:id="137"/>
    <w:bookmarkStart w:name="z154" w:id="138"/>
    <w:p>
      <w:pPr>
        <w:spacing w:after="0"/>
        <w:ind w:left="0"/>
        <w:jc w:val="both"/>
      </w:pPr>
      <w:r>
        <w:rPr>
          <w:rFonts w:ascii="Times New Roman"/>
          <w:b w:val="false"/>
          <w:i w:val="false"/>
          <w:color w:val="000000"/>
          <w:sz w:val="28"/>
        </w:rPr>
        <w:t>
      7. Бұрын алған көмегі туралы мәліметтер (нысаны, сомасы, көзі): __________________________________________________________________________ __________________________________________________________________________ __________________________________________________________________________ __________________________________________________________________________</w:t>
      </w:r>
    </w:p>
    <w:bookmarkEnd w:id="138"/>
    <w:bookmarkStart w:name="z155" w:id="139"/>
    <w:p>
      <w:pPr>
        <w:spacing w:after="0"/>
        <w:ind w:left="0"/>
        <w:jc w:val="both"/>
      </w:pPr>
      <w:r>
        <w:rPr>
          <w:rFonts w:ascii="Times New Roman"/>
          <w:b w:val="false"/>
          <w:i w:val="false"/>
          <w:color w:val="000000"/>
          <w:sz w:val="28"/>
        </w:rPr>
        <w:t>
      8. Отбасының өзге де табыстары (нысаны, сомасы, көзі) __________________________________________________________________________ __________________________________________________________________________ __________________________________________________________________________</w:t>
      </w:r>
    </w:p>
    <w:bookmarkEnd w:id="139"/>
    <w:bookmarkStart w:name="z156" w:id="140"/>
    <w:p>
      <w:pPr>
        <w:spacing w:after="0"/>
        <w:ind w:left="0"/>
        <w:jc w:val="both"/>
      </w:pPr>
      <w:r>
        <w:rPr>
          <w:rFonts w:ascii="Times New Roman"/>
          <w:b w:val="false"/>
          <w:i w:val="false"/>
          <w:color w:val="000000"/>
          <w:sz w:val="28"/>
        </w:rPr>
        <w:t>
      9. Балалардың оқу құралдарымен, киіммен, аяқ киіммен қамтамасыз етілуі _________ _______________________________________________________________________</w:t>
      </w:r>
    </w:p>
    <w:bookmarkEnd w:id="140"/>
    <w:bookmarkStart w:name="z157" w:id="141"/>
    <w:p>
      <w:pPr>
        <w:spacing w:after="0"/>
        <w:ind w:left="0"/>
        <w:jc w:val="both"/>
      </w:pPr>
      <w:r>
        <w:rPr>
          <w:rFonts w:ascii="Times New Roman"/>
          <w:b w:val="false"/>
          <w:i w:val="false"/>
          <w:color w:val="000000"/>
          <w:sz w:val="28"/>
        </w:rPr>
        <w:t>
      10. Тұратын жерінің санитарлық-эпидемиологиялық жағдайы ___________________________________________________________________________ ___________________________________________________________________________</w:t>
      </w:r>
    </w:p>
    <w:bookmarkEnd w:id="141"/>
    <w:bookmarkStart w:name="z158" w:id="142"/>
    <w:p>
      <w:pPr>
        <w:spacing w:after="0"/>
        <w:ind w:left="0"/>
        <w:jc w:val="both"/>
      </w:pPr>
      <w:r>
        <w:rPr>
          <w:rFonts w:ascii="Times New Roman"/>
          <w:b w:val="false"/>
          <w:i w:val="false"/>
          <w:color w:val="000000"/>
          <w:sz w:val="28"/>
        </w:rPr>
        <w:t>
      Комиссия төрағасы: ________________________ ________________________</w:t>
      </w:r>
    </w:p>
    <w:bookmarkEnd w:id="142"/>
    <w:bookmarkStart w:name="z159" w:id="143"/>
    <w:p>
      <w:pPr>
        <w:spacing w:after="0"/>
        <w:ind w:left="0"/>
        <w:jc w:val="both"/>
      </w:pPr>
      <w:r>
        <w:rPr>
          <w:rFonts w:ascii="Times New Roman"/>
          <w:b w:val="false"/>
          <w:i w:val="false"/>
          <w:color w:val="000000"/>
          <w:sz w:val="28"/>
        </w:rPr>
        <w:t>
      Комиссия мүшелері: ________________________ ________________________ ________________________ ________________________ ________________________ ________________________ ________________________ ________________________ (қолдары) (Т.А.Ә.)</w:t>
      </w:r>
    </w:p>
    <w:bookmarkEnd w:id="143"/>
    <w:bookmarkStart w:name="z160" w:id="144"/>
    <w:p>
      <w:pPr>
        <w:spacing w:after="0"/>
        <w:ind w:left="0"/>
        <w:jc w:val="both"/>
      </w:pPr>
      <w:r>
        <w:rPr>
          <w:rFonts w:ascii="Times New Roman"/>
          <w:b w:val="false"/>
          <w:i w:val="false"/>
          <w:color w:val="000000"/>
          <w:sz w:val="28"/>
        </w:rPr>
        <w:t>
      Жасалған актімен таныстым: ____________________________________ Өтініш берушінің Т.А.Ә. және қолы Тексеру жүргізілуден бас тартамын _______________________________________________ өтініш берушінің (немесе отбасы мүшелерінің бірінің) Т.А.Ә. және қолы, күні ______________________________________________________________________________ (өтініш беруші тексеру жүргізуден бас тартқан жағдайда толтырылады)</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ауданында әлеуметтік көмек көрсету, оның мөлшерлерін белгілеу және мұқтаж азаматтардың жекелеген санаттарының тізбесін айқындау қағидаларына 6-қосымша</w:t>
            </w:r>
          </w:p>
        </w:tc>
      </w:tr>
    </w:tbl>
    <w:bookmarkStart w:name="z162" w:id="145"/>
    <w:p>
      <w:pPr>
        <w:spacing w:after="0"/>
        <w:ind w:left="0"/>
        <w:jc w:val="left"/>
      </w:pPr>
      <w:r>
        <w:rPr>
          <w:rFonts w:ascii="Times New Roman"/>
          <w:b/>
          <w:i w:val="false"/>
          <w:color w:val="000000"/>
        </w:rPr>
        <w:t xml:space="preserve"> Учаскелік комиссияның № ______ қорытындысы</w:t>
      </w:r>
    </w:p>
    <w:bookmarkEnd w:id="145"/>
    <w:bookmarkStart w:name="z163" w:id="146"/>
    <w:p>
      <w:pPr>
        <w:spacing w:after="0"/>
        <w:ind w:left="0"/>
        <w:jc w:val="both"/>
      </w:pPr>
      <w:r>
        <w:rPr>
          <w:rFonts w:ascii="Times New Roman"/>
          <w:b w:val="false"/>
          <w:i w:val="false"/>
          <w:color w:val="000000"/>
          <w:sz w:val="28"/>
        </w:rPr>
        <w:t>
      20__ ж. ___ ______</w:t>
      </w:r>
    </w:p>
    <w:bookmarkEnd w:id="146"/>
    <w:bookmarkStart w:name="z164" w:id="147"/>
    <w:p>
      <w:pPr>
        <w:spacing w:after="0"/>
        <w:ind w:left="0"/>
        <w:jc w:val="both"/>
      </w:pPr>
      <w:r>
        <w:rPr>
          <w:rFonts w:ascii="Times New Roman"/>
          <w:b w:val="false"/>
          <w:i w:val="false"/>
          <w:color w:val="000000"/>
          <w:sz w:val="28"/>
        </w:rPr>
        <w:t>
      Учаскелік комиссия Әлеуметтік көмек көрсету, оның мөлшерлерін белгілеу және мұқтаж азаматтардың жекелеген санаттарының тізбесін айқындау қағидаларына сәйкес өмірлік қиын жағдайдың туындауына байланысты әлеуметтік көмек алуға өтініш берген адамның (отбасының) ______________________________________________________________________________ (өтініш берушінің тегі, аты, әкесінің аты) өтінішін және оған қоса берілген құжаттарды қарап, ұсынылған құжаттар және өтініш берушінің (отбасының) материалдық жағдайын тексеру нәтижелерінің негізінде ______________________________________________________________________________ (қажеттілігі, қажеттіліктің жоқтығы) адамға (отбасына) өмірлік қиын жағдайдың туындауына байланысты әлеуметтік көмек ұсыну туралы қорытынды шығарады</w:t>
      </w:r>
    </w:p>
    <w:bookmarkEnd w:id="147"/>
    <w:bookmarkStart w:name="z165" w:id="148"/>
    <w:p>
      <w:pPr>
        <w:spacing w:after="0"/>
        <w:ind w:left="0"/>
        <w:jc w:val="both"/>
      </w:pPr>
      <w:r>
        <w:rPr>
          <w:rFonts w:ascii="Times New Roman"/>
          <w:b w:val="false"/>
          <w:i w:val="false"/>
          <w:color w:val="000000"/>
          <w:sz w:val="28"/>
        </w:rPr>
        <w:t>
      Комиссия төрағасы: __________________ _______________________</w:t>
      </w:r>
    </w:p>
    <w:bookmarkEnd w:id="148"/>
    <w:bookmarkStart w:name="z166" w:id="149"/>
    <w:p>
      <w:pPr>
        <w:spacing w:after="0"/>
        <w:ind w:left="0"/>
        <w:jc w:val="both"/>
      </w:pPr>
      <w:r>
        <w:rPr>
          <w:rFonts w:ascii="Times New Roman"/>
          <w:b w:val="false"/>
          <w:i w:val="false"/>
          <w:color w:val="000000"/>
          <w:sz w:val="28"/>
        </w:rPr>
        <w:t>
      Комиссия мүшелері: __________________ _______________________ __________________ _______________________ __________________ _______________________ __________________ _______________________ (қолдары) (Т.А.Ә.)</w:t>
      </w:r>
    </w:p>
    <w:bookmarkEnd w:id="149"/>
    <w:bookmarkStart w:name="z167" w:id="150"/>
    <w:p>
      <w:pPr>
        <w:spacing w:after="0"/>
        <w:ind w:left="0"/>
        <w:jc w:val="both"/>
      </w:pPr>
      <w:r>
        <w:rPr>
          <w:rFonts w:ascii="Times New Roman"/>
          <w:b w:val="false"/>
          <w:i w:val="false"/>
          <w:color w:val="000000"/>
          <w:sz w:val="28"/>
        </w:rPr>
        <w:t>
      Қорытынды қоса берілген құжаттармен ___ данада</w:t>
      </w:r>
    </w:p>
    <w:bookmarkEnd w:id="150"/>
    <w:bookmarkStart w:name="z168" w:id="151"/>
    <w:p>
      <w:pPr>
        <w:spacing w:after="0"/>
        <w:ind w:left="0"/>
        <w:jc w:val="both"/>
      </w:pPr>
      <w:r>
        <w:rPr>
          <w:rFonts w:ascii="Times New Roman"/>
          <w:b w:val="false"/>
          <w:i w:val="false"/>
          <w:color w:val="000000"/>
          <w:sz w:val="28"/>
        </w:rPr>
        <w:t>
      20__ ж. "___" ________ қабылданды</w:t>
      </w:r>
    </w:p>
    <w:bookmarkEnd w:id="151"/>
    <w:bookmarkStart w:name="z169" w:id="152"/>
    <w:p>
      <w:pPr>
        <w:spacing w:after="0"/>
        <w:ind w:left="0"/>
        <w:jc w:val="both"/>
      </w:pPr>
      <w:r>
        <w:rPr>
          <w:rFonts w:ascii="Times New Roman"/>
          <w:b w:val="false"/>
          <w:i w:val="false"/>
          <w:color w:val="000000"/>
          <w:sz w:val="28"/>
        </w:rPr>
        <w:t>
      Құжаттарды қабылдаған ауылдық округ әкімінің немесе уәкілетті орган қызметкерінің Т.А.Ә., лауазымы, қолы</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2020 жылғы "12" наурыздағы № 46/290 шешіміне қосымша</w:t>
            </w:r>
          </w:p>
        </w:tc>
      </w:tr>
    </w:tbl>
    <w:bookmarkStart w:name="z171" w:id="153"/>
    <w:p>
      <w:pPr>
        <w:spacing w:after="0"/>
        <w:ind w:left="0"/>
        <w:jc w:val="left"/>
      </w:pPr>
      <w:r>
        <w:rPr>
          <w:rFonts w:ascii="Times New Roman"/>
          <w:b/>
          <w:i w:val="false"/>
          <w:color w:val="000000"/>
        </w:rPr>
        <w:t xml:space="preserve"> Солтүстік Қазақстан облысы Есіл ауданы мәслихатының күшін жойған кейбір шешімдерінің тізбесі</w:t>
      </w:r>
    </w:p>
    <w:bookmarkEnd w:id="153"/>
    <w:bookmarkStart w:name="z172" w:id="154"/>
    <w:p>
      <w:pPr>
        <w:spacing w:after="0"/>
        <w:ind w:left="0"/>
        <w:jc w:val="both"/>
      </w:pPr>
      <w:r>
        <w:rPr>
          <w:rFonts w:ascii="Times New Roman"/>
          <w:b w:val="false"/>
          <w:i w:val="false"/>
          <w:color w:val="000000"/>
          <w:sz w:val="28"/>
        </w:rPr>
        <w:t xml:space="preserve">
      1. "Солтүстік Қазақстан облысы Есіл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Солтүстік Қазақстан облысы Есіл ауданы мәслихатының 2017 жылғы 16 наурыздағы № 11/61 </w:t>
      </w:r>
      <w:r>
        <w:rPr>
          <w:rFonts w:ascii="Times New Roman"/>
          <w:b w:val="false"/>
          <w:i w:val="false"/>
          <w:color w:val="000000"/>
          <w:sz w:val="28"/>
        </w:rPr>
        <w:t>шешімі</w:t>
      </w:r>
      <w:r>
        <w:rPr>
          <w:rFonts w:ascii="Times New Roman"/>
          <w:b w:val="false"/>
          <w:i w:val="false"/>
          <w:color w:val="000000"/>
          <w:sz w:val="28"/>
        </w:rPr>
        <w:t xml:space="preserve"> (2017 жылғы 14 сәуір Қазақстан Республикасы нормативтік құқықтық актілерінің эталондық бақылау банкінде электрондық түрде жарияланды, Нормативтік құқықтық актілерді мемлекеттік тіркеу тізілімінде № 4136 болып тіркелді).</w:t>
      </w:r>
    </w:p>
    <w:bookmarkEnd w:id="154"/>
    <w:bookmarkStart w:name="z173" w:id="155"/>
    <w:p>
      <w:pPr>
        <w:spacing w:after="0"/>
        <w:ind w:left="0"/>
        <w:jc w:val="both"/>
      </w:pPr>
      <w:r>
        <w:rPr>
          <w:rFonts w:ascii="Times New Roman"/>
          <w:b w:val="false"/>
          <w:i w:val="false"/>
          <w:color w:val="000000"/>
          <w:sz w:val="28"/>
        </w:rPr>
        <w:t xml:space="preserve">
      2. "Солтүстік Қазақстан облысы Есіл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Солтүстік Қазақстан облысы Есіл ауданы мәслихатының 2017 жылғы 16 наурыздағы № 11/61 шешіміне өзгеріс және толықтыру енгізу туралы" Солтүстік Қазақстан облысы Есіл ауданы мәслихатының 2017 жылғы 24 қазандағы № 20/104 </w:t>
      </w:r>
      <w:r>
        <w:rPr>
          <w:rFonts w:ascii="Times New Roman"/>
          <w:b w:val="false"/>
          <w:i w:val="false"/>
          <w:color w:val="000000"/>
          <w:sz w:val="28"/>
        </w:rPr>
        <w:t>шешімі</w:t>
      </w:r>
      <w:r>
        <w:rPr>
          <w:rFonts w:ascii="Times New Roman"/>
          <w:b w:val="false"/>
          <w:i w:val="false"/>
          <w:color w:val="000000"/>
          <w:sz w:val="28"/>
        </w:rPr>
        <w:t xml:space="preserve"> (2017 жылғы 28 қараша Қазақстан Республикасы нормативтік құқықтық актілерінің эталондық бақылау банкінде электрондық түрде жарияланды, Нормативтік құқықтық актілерді мемлекеттік тіркеу тізілімінде № 4372 болып тіркелді).</w:t>
      </w:r>
    </w:p>
    <w:bookmarkEnd w:id="155"/>
    <w:bookmarkStart w:name="z174" w:id="156"/>
    <w:p>
      <w:pPr>
        <w:spacing w:after="0"/>
        <w:ind w:left="0"/>
        <w:jc w:val="both"/>
      </w:pPr>
      <w:r>
        <w:rPr>
          <w:rFonts w:ascii="Times New Roman"/>
          <w:b w:val="false"/>
          <w:i w:val="false"/>
          <w:color w:val="000000"/>
          <w:sz w:val="28"/>
        </w:rPr>
        <w:t xml:space="preserve">
      3. "Солтүстік Қазақстан облысы Есіл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Солтүстік Қазақстан облысы Есіл ауданы мәслихатының 2017 жылғы 16 наурыздағы № 11/61 шешіміне өзгерістер енгізу туралы" Солтүстік Қазақстан облысы Есіл ауданы мәслихатының 2019 жылғы 1 наурыздағы № 37/214 </w:t>
      </w:r>
      <w:r>
        <w:rPr>
          <w:rFonts w:ascii="Times New Roman"/>
          <w:b w:val="false"/>
          <w:i w:val="false"/>
          <w:color w:val="000000"/>
          <w:sz w:val="28"/>
        </w:rPr>
        <w:t>шешімі</w:t>
      </w:r>
      <w:r>
        <w:rPr>
          <w:rFonts w:ascii="Times New Roman"/>
          <w:b w:val="false"/>
          <w:i w:val="false"/>
          <w:color w:val="000000"/>
          <w:sz w:val="28"/>
        </w:rPr>
        <w:t xml:space="preserve"> (2019 жылғы 28 наурыз Қазақстан Республикасы нормативтік құқықтық актілерінің эталондық бақылау банкінде электрондық түрде жарияланды, Нормативтік құқықтық актілерді мемлекеттік тіркеу тізілімінде № 5251 болып тіркелді).</w:t>
      </w:r>
    </w:p>
    <w:bookmarkEnd w:id="156"/>
    <w:bookmarkStart w:name="z175" w:id="157"/>
    <w:p>
      <w:pPr>
        <w:spacing w:after="0"/>
        <w:ind w:left="0"/>
        <w:jc w:val="both"/>
      </w:pPr>
      <w:r>
        <w:rPr>
          <w:rFonts w:ascii="Times New Roman"/>
          <w:b w:val="false"/>
          <w:i w:val="false"/>
          <w:color w:val="000000"/>
          <w:sz w:val="28"/>
        </w:rPr>
        <w:t xml:space="preserve">
      4. "Солтүстік Қазақстан облысы Есіл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Солтүстік Қазақстан облысы Есіл ауданы мәслихатының 2017 жылғы 16 наурыздағы № 11/61 шешіміне өзгерістер енгізу туралы" Солтүстік Қазақстан облысы Есіл ауданы мәслихатының 2019 жылғы 9 қыркүйектегі № 41/244 </w:t>
      </w:r>
      <w:r>
        <w:rPr>
          <w:rFonts w:ascii="Times New Roman"/>
          <w:b w:val="false"/>
          <w:i w:val="false"/>
          <w:color w:val="000000"/>
          <w:sz w:val="28"/>
        </w:rPr>
        <w:t>шешімі</w:t>
      </w:r>
      <w:r>
        <w:rPr>
          <w:rFonts w:ascii="Times New Roman"/>
          <w:b w:val="false"/>
          <w:i w:val="false"/>
          <w:color w:val="000000"/>
          <w:sz w:val="28"/>
        </w:rPr>
        <w:t xml:space="preserve"> (2019 жылғы 19 қыркүйек Қазақстан Республикасы нормативтік құқықтық актілерінің эталондық бақылау банкінде электрондық түрде жарияланды, Нормативтік құқықтық актілерді мемлекеттік тіркеу тізілімінде № 5561 болып тіркелді).</w:t>
      </w:r>
    </w:p>
    <w:bookmarkEnd w:id="1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