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24f2" w14:textId="70e2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Солтүстік Қазақстан облысы Есіл ауданы Явленка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8 қаңтардағы № 45/282 шешімі. Солтүстік Қазақстан облысының Әділет департаментінде 2020 жылғы 16 қаңтарда № 5977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75 -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бабының </w:t>
      </w:r>
      <w:r>
        <w:rPr>
          <w:rFonts w:ascii="Times New Roman"/>
          <w:b w:val="false"/>
          <w:i w:val="false"/>
          <w:color w:val="000000"/>
          <w:sz w:val="28"/>
        </w:rPr>
        <w:t>2-7 -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2020-2022 жылдарға арналған Солтүстік Қазақстан облысы Есіл ауданы Явленка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286 216,3 мың теңге;</w:t>
      </w:r>
    </w:p>
    <w:bookmarkEnd w:id="3"/>
    <w:bookmarkStart w:name="z9" w:id="4"/>
    <w:p>
      <w:pPr>
        <w:spacing w:after="0"/>
        <w:ind w:left="0"/>
        <w:jc w:val="both"/>
      </w:pPr>
      <w:r>
        <w:rPr>
          <w:rFonts w:ascii="Times New Roman"/>
          <w:b w:val="false"/>
          <w:i w:val="false"/>
          <w:color w:val="000000"/>
          <w:sz w:val="28"/>
        </w:rPr>
        <w:t>
      салықтық түсімдер 29 768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256 448,3 мың теңге;</w:t>
      </w:r>
    </w:p>
    <w:bookmarkEnd w:id="7"/>
    <w:bookmarkStart w:name="z13" w:id="8"/>
    <w:p>
      <w:pPr>
        <w:spacing w:after="0"/>
        <w:ind w:left="0"/>
        <w:jc w:val="both"/>
      </w:pPr>
      <w:r>
        <w:rPr>
          <w:rFonts w:ascii="Times New Roman"/>
          <w:b w:val="false"/>
          <w:i w:val="false"/>
          <w:color w:val="000000"/>
          <w:sz w:val="28"/>
        </w:rPr>
        <w:t>
      2) шығындар 293 760,2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19 000 мың теңге;</w:t>
      </w:r>
    </w:p>
    <w:bookmarkEnd w:id="9"/>
    <w:bookmarkStart w:name="z15" w:id="10"/>
    <w:p>
      <w:pPr>
        <w:spacing w:after="0"/>
        <w:ind w:left="0"/>
        <w:jc w:val="both"/>
      </w:pPr>
      <w:r>
        <w:rPr>
          <w:rFonts w:ascii="Times New Roman"/>
          <w:b w:val="false"/>
          <w:i w:val="false"/>
          <w:color w:val="000000"/>
          <w:sz w:val="28"/>
        </w:rPr>
        <w:t>
      бюджеттік кредиттер 19 000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-26 543,9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26 543,9 мың теңге;</w:t>
      </w:r>
    </w:p>
    <w:bookmarkEnd w:id="16"/>
    <w:bookmarkStart w:name="z22" w:id="17"/>
    <w:p>
      <w:pPr>
        <w:spacing w:after="0"/>
        <w:ind w:left="0"/>
        <w:jc w:val="both"/>
      </w:pPr>
      <w:r>
        <w:rPr>
          <w:rFonts w:ascii="Times New Roman"/>
          <w:b w:val="false"/>
          <w:i w:val="false"/>
          <w:color w:val="000000"/>
          <w:sz w:val="28"/>
        </w:rPr>
        <w:t>
      қарыздар түсімі 19 000 мың теңге;</w:t>
      </w:r>
    </w:p>
    <w:bookmarkEnd w:id="17"/>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7 543,9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мəслихатының 16.04.2020 </w:t>
      </w:r>
      <w:r>
        <w:rPr>
          <w:rFonts w:ascii="Times New Roman"/>
          <w:b w:val="false"/>
          <w:i w:val="false"/>
          <w:color w:val="000000"/>
          <w:sz w:val="28"/>
        </w:rPr>
        <w:t>№ 48/302</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мəслихатының 24.04.2020 </w:t>
      </w:r>
      <w:r>
        <w:rPr>
          <w:rFonts w:ascii="Times New Roman"/>
          <w:b w:val="false"/>
          <w:i w:val="false"/>
          <w:color w:val="000000"/>
          <w:sz w:val="28"/>
        </w:rPr>
        <w:t>№ 49/319</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30.11.2020 </w:t>
      </w:r>
      <w:r>
        <w:rPr>
          <w:rFonts w:ascii="Times New Roman"/>
          <w:b w:val="false"/>
          <w:i w:val="false"/>
          <w:color w:val="000000"/>
          <w:sz w:val="28"/>
        </w:rPr>
        <w:t>№ 56/353</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40" w:id="18"/>
    <w:p>
      <w:pPr>
        <w:spacing w:after="0"/>
        <w:ind w:left="0"/>
        <w:jc w:val="both"/>
      </w:pPr>
      <w:r>
        <w:rPr>
          <w:rFonts w:ascii="Times New Roman"/>
          <w:b w:val="false"/>
          <w:i w:val="false"/>
          <w:color w:val="000000"/>
          <w:sz w:val="28"/>
        </w:rPr>
        <w:t>
      1-1. 2020 жылға арналған Солтүстік Қазақстан облысы Есіл ауданы Явленка ауылдық округінің бюджетінде қаржылық жылдың басында қалыптасқан қаражаттың бос қалдықтары есебінен 7 543,9 мың теңге сомасында шығындар 4 қосымшаға сәйкес қарастырылсын.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мəслихатының 16.04.2020 </w:t>
      </w:r>
      <w:r>
        <w:rPr>
          <w:rFonts w:ascii="Times New Roman"/>
          <w:b w:val="false"/>
          <w:i w:val="false"/>
          <w:color w:val="000000"/>
          <w:sz w:val="28"/>
        </w:rPr>
        <w:t>№ 48/302</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30.11.2020 </w:t>
      </w:r>
      <w:r>
        <w:rPr>
          <w:rFonts w:ascii="Times New Roman"/>
          <w:b w:val="false"/>
          <w:i w:val="false"/>
          <w:color w:val="000000"/>
          <w:sz w:val="28"/>
        </w:rPr>
        <w:t>№ 56/353</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41" w:id="19"/>
    <w:p>
      <w:pPr>
        <w:spacing w:after="0"/>
        <w:ind w:left="0"/>
        <w:jc w:val="both"/>
      </w:pPr>
      <w:r>
        <w:rPr>
          <w:rFonts w:ascii="Times New Roman"/>
          <w:b w:val="false"/>
          <w:i w:val="false"/>
          <w:color w:val="000000"/>
          <w:sz w:val="28"/>
        </w:rPr>
        <w:t>
      1-2. Явленка ауылдық округі бюджетінің шығындарында қаржы жылының басына қалыптасқан бюджеттік қаражаттың бос қалдықтары есебінен республикалық бюджеттен 2020 қаржы жылына бөлінген "Пайдаланылмаған (толық пайдаланылмаған) нысаналы трансферттерді қайтару" 124 048 бюджеттік бағдарламасы бойынша 8 мың теңге сомасында пайдаланылмаған нысаналы трансферттерді қайтару 5 қосымшаға сәйкес қарастырылсын.";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мəслихатының 16.04.2020 </w:t>
      </w:r>
      <w:r>
        <w:rPr>
          <w:rFonts w:ascii="Times New Roman"/>
          <w:b w:val="false"/>
          <w:i w:val="false"/>
          <w:color w:val="000000"/>
          <w:sz w:val="28"/>
        </w:rPr>
        <w:t>№ 48/302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2" w:id="20"/>
    <w:p>
      <w:pPr>
        <w:spacing w:after="0"/>
        <w:ind w:left="0"/>
        <w:jc w:val="both"/>
      </w:pPr>
      <w:r>
        <w:rPr>
          <w:rFonts w:ascii="Times New Roman"/>
          <w:b w:val="false"/>
          <w:i w:val="false"/>
          <w:color w:val="000000"/>
          <w:sz w:val="28"/>
        </w:rPr>
        <w:t>
      1-3. 2020 жылға арналған Солтүстік Қазақстан облысы Есіл ауданы Явленка ауылдық округінің бюджетінде аудандық бюджеттен берілетін нысаналы ағымдағы трансферттер көлемдері қарастырылсын, соның ішінде:</w:t>
      </w:r>
    </w:p>
    <w:bookmarkEnd w:id="20"/>
    <w:p>
      <w:pPr>
        <w:spacing w:after="0"/>
        <w:ind w:left="0"/>
        <w:jc w:val="both"/>
      </w:pPr>
      <w:r>
        <w:rPr>
          <w:rFonts w:ascii="Times New Roman"/>
          <w:b w:val="false"/>
          <w:i w:val="false"/>
          <w:color w:val="000000"/>
          <w:sz w:val="28"/>
        </w:rPr>
        <w:t>
      қоныс аударушылар үшін тұрғылықты секторды абаттандыруға (кәріз құдықтарын, қоршауларды, отын мен жабдықтарды сақтауға арналған жайларды орнатуға);</w:t>
      </w:r>
    </w:p>
    <w:p>
      <w:pPr>
        <w:spacing w:after="0"/>
        <w:ind w:left="0"/>
        <w:jc w:val="both"/>
      </w:pPr>
      <w:r>
        <w:rPr>
          <w:rFonts w:ascii="Times New Roman"/>
          <w:b w:val="false"/>
          <w:i w:val="false"/>
          <w:color w:val="000000"/>
          <w:sz w:val="28"/>
        </w:rPr>
        <w:t>
      Явленка ауылындағы рұқсат етілмеген қоқыс үйінділерін жоюға.</w:t>
      </w:r>
    </w:p>
    <w:p>
      <w:pPr>
        <w:spacing w:after="0"/>
        <w:ind w:left="0"/>
        <w:jc w:val="both"/>
      </w:pPr>
      <w:r>
        <w:rPr>
          <w:rFonts w:ascii="Times New Roman"/>
          <w:b w:val="false"/>
          <w:i w:val="false"/>
          <w:color w:val="000000"/>
          <w:sz w:val="28"/>
        </w:rPr>
        <w:t xml:space="preserve">
      Аудандық бюджеттің аталған нысаналы ағымдағы трансферттерін бөлу "2020-2022 жылдарға арналған Солтүстік Қазақстан облысы Есіл ауданы Явленка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Явленка ауылдық округі әкімінің шешімімен анықталады.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1-3-тармақпен толықтырылды - Солтүстік Қазақстан облысы Есіл ауданы мəслихатының 16.04.2020 </w:t>
      </w:r>
      <w:r>
        <w:rPr>
          <w:rFonts w:ascii="Times New Roman"/>
          <w:b w:val="false"/>
          <w:i w:val="false"/>
          <w:color w:val="000000"/>
          <w:sz w:val="28"/>
        </w:rPr>
        <w:t>№ 48/302</w:t>
      </w:r>
      <w:r>
        <w:rPr>
          <w:rFonts w:ascii="Times New Roman"/>
          <w:b w:val="false"/>
          <w:i w:val="false"/>
          <w:color w:val="ff0000"/>
          <w:sz w:val="28"/>
        </w:rPr>
        <w:t xml:space="preserve"> (01.01.2020 бастап қолданысқа енгізіледі) ); жаңа редакцияда - Солтүстік Қазақстан облысы Есіл ауданы мәслихатының 30.11.2020 </w:t>
      </w:r>
      <w:r>
        <w:rPr>
          <w:rFonts w:ascii="Times New Roman"/>
          <w:b w:val="false"/>
          <w:i w:val="false"/>
          <w:color w:val="000000"/>
          <w:sz w:val="28"/>
        </w:rPr>
        <w:t xml:space="preserve">№ 56/353 </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74" w:id="21"/>
    <w:p>
      <w:pPr>
        <w:spacing w:after="0"/>
        <w:ind w:left="0"/>
        <w:jc w:val="both"/>
      </w:pPr>
      <w:r>
        <w:rPr>
          <w:rFonts w:ascii="Times New Roman"/>
          <w:b w:val="false"/>
          <w:i w:val="false"/>
          <w:color w:val="000000"/>
          <w:sz w:val="28"/>
        </w:rPr>
        <w:t>
      1-4. 2020 жылға арналған Явленка ауылдық округінің бюджетінде жұмыспен қамту Жол картасы аясында шараларды қаржыландыру үшін ауылдық округтер бюджеттеріне берілетін ішкі қарыздар қаражаттарынан облыстық бюджеттен кредиттер қарастырылсын, соның ішінде:</w:t>
      </w:r>
    </w:p>
    <w:bookmarkEnd w:id="21"/>
    <w:p>
      <w:pPr>
        <w:spacing w:after="0"/>
        <w:ind w:left="0"/>
        <w:jc w:val="both"/>
      </w:pPr>
      <w:r>
        <w:rPr>
          <w:rFonts w:ascii="Times New Roman"/>
          <w:b w:val="false"/>
          <w:i w:val="false"/>
          <w:color w:val="000000"/>
          <w:sz w:val="28"/>
        </w:rPr>
        <w:t>
      1) Явленка ауылының көше жарықтарының ағымдағы жөндеулеріне;</w:t>
      </w:r>
    </w:p>
    <w:p>
      <w:pPr>
        <w:spacing w:after="0"/>
        <w:ind w:left="0"/>
        <w:jc w:val="both"/>
      </w:pPr>
      <w:r>
        <w:rPr>
          <w:rFonts w:ascii="Times New Roman"/>
          <w:b w:val="false"/>
          <w:i w:val="false"/>
          <w:color w:val="000000"/>
          <w:sz w:val="28"/>
        </w:rPr>
        <w:t>
      2) Явленка ауылында жағалауды орналастыруға.</w:t>
      </w:r>
    </w:p>
    <w:p>
      <w:pPr>
        <w:spacing w:after="0"/>
        <w:ind w:left="0"/>
        <w:jc w:val="both"/>
      </w:pPr>
      <w:r>
        <w:rPr>
          <w:rFonts w:ascii="Times New Roman"/>
          <w:b w:val="false"/>
          <w:i w:val="false"/>
          <w:color w:val="000000"/>
          <w:sz w:val="28"/>
        </w:rPr>
        <w:t>
      Облыстық бюджеттің аталған кредиттерін бөлу "2020-2022 жылдарға арналған Солтүстік Қазақстан облысы Есіл ауданы Явленка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Явленка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1-4-тармақпен толықтырылды - Солтүстік Қазақстан облысы Есіл ауданы мəслихатының 24.04.2020 </w:t>
      </w:r>
      <w:r>
        <w:rPr>
          <w:rFonts w:ascii="Times New Roman"/>
          <w:b w:val="false"/>
          <w:i w:val="false"/>
          <w:color w:val="000000"/>
          <w:sz w:val="28"/>
        </w:rPr>
        <w:t>№ 49/319</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2020 жылға арналған Солтүстік Қазақстан облысы Есіл ауданы Явленка ауылдық округінің бюджетінде республикалық бюджеттен берілетін нысаналы ағымдағы трансферттердің көлемдері қарастырылсын, соның ішінде:</w:t>
      </w:r>
    </w:p>
    <w:bookmarkStart w:name="z34" w:id="22"/>
    <w:p>
      <w:pPr>
        <w:spacing w:after="0"/>
        <w:ind w:left="0"/>
        <w:jc w:val="both"/>
      </w:pPr>
      <w:r>
        <w:rPr>
          <w:rFonts w:ascii="Times New Roman"/>
          <w:b w:val="false"/>
          <w:i w:val="false"/>
          <w:color w:val="000000"/>
          <w:sz w:val="28"/>
        </w:rPr>
        <w:t>
      Явленка ауылының кентішілік жолдарының орташа жөндеулеріне.</w:t>
      </w:r>
    </w:p>
    <w:bookmarkEnd w:id="22"/>
    <w:bookmarkStart w:name="z35" w:id="23"/>
    <w:p>
      <w:pPr>
        <w:spacing w:after="0"/>
        <w:ind w:left="0"/>
        <w:jc w:val="both"/>
      </w:pPr>
      <w:r>
        <w:rPr>
          <w:rFonts w:ascii="Times New Roman"/>
          <w:b w:val="false"/>
          <w:i w:val="false"/>
          <w:color w:val="000000"/>
          <w:sz w:val="28"/>
        </w:rPr>
        <w:t>
      Республикалық бюджеттің аталған нысаналы ағымдағы трансферттерін бөлу "2020-2022 жылдарға арналған Солтүстік Қазақстан облысы Есіл ауданы Явленка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Явленка ауылдық округі әкімінің шешімімен анықталады.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1-5-тармақпен толықтырылды - Солтүстік Қазақстан облысы Есіл ауданы мәслихатының 30.11.2020 </w:t>
      </w:r>
      <w:r>
        <w:rPr>
          <w:rFonts w:ascii="Times New Roman"/>
          <w:b w:val="false"/>
          <w:i w:val="false"/>
          <w:color w:val="000000"/>
          <w:sz w:val="28"/>
        </w:rPr>
        <w:t>№ 56/353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2. 2020 жылға арналған ауылдық бюджеттің кірістері Қазақстан Республикасының 2008 жылғы 4 желтоқсандағы Бюджеттік кодексінің 52-1 - бабына сәйкес құрылатыны белгіленсін.</w:t>
      </w:r>
    </w:p>
    <w:bookmarkEnd w:id="24"/>
    <w:bookmarkStart w:name="z25" w:id="25"/>
    <w:p>
      <w:pPr>
        <w:spacing w:after="0"/>
        <w:ind w:left="0"/>
        <w:jc w:val="both"/>
      </w:pPr>
      <w:r>
        <w:rPr>
          <w:rFonts w:ascii="Times New Roman"/>
          <w:b w:val="false"/>
          <w:i w:val="false"/>
          <w:color w:val="000000"/>
          <w:sz w:val="28"/>
        </w:rPr>
        <w:t>
      3. 2020 жылға төлем көзінен салық салынбайтын кірістерден жеке табыс салығы бойынша ауылдық округ салықтарынан жалпы түсім сомаларын бөлу 100 пайызда белгіленсін.</w:t>
      </w:r>
    </w:p>
    <w:bookmarkEnd w:id="25"/>
    <w:bookmarkStart w:name="z26" w:id="26"/>
    <w:p>
      <w:pPr>
        <w:spacing w:after="0"/>
        <w:ind w:left="0"/>
        <w:jc w:val="both"/>
      </w:pPr>
      <w:r>
        <w:rPr>
          <w:rFonts w:ascii="Times New Roman"/>
          <w:b w:val="false"/>
          <w:i w:val="false"/>
          <w:color w:val="000000"/>
          <w:sz w:val="28"/>
        </w:rPr>
        <w:t>
      4. Явленка ауылдық округінің бюджетіне 2020 жылға аудандық бюджеттен берілетін бюджеттік субвенциялардың көлемі 40 143 мың теңге сомасында қарастырылсын.</w:t>
      </w:r>
    </w:p>
    <w:bookmarkEnd w:id="26"/>
    <w:bookmarkStart w:name="z27" w:id="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2020 жылға арналған Солтүстік Қазақстан облысы Есіл ауданы Явленка ауылдық округінің бюджетінде облыстық бюджеттен берілетін нысаналы ағымдағы трансферттердің көлемдері қарастырылсын, соның ішінде:</w:t>
      </w:r>
    </w:p>
    <w:bookmarkEnd w:id="27"/>
    <w:p>
      <w:pPr>
        <w:spacing w:after="0"/>
        <w:ind w:left="0"/>
        <w:jc w:val="both"/>
      </w:pPr>
      <w:r>
        <w:rPr>
          <w:rFonts w:ascii="Times New Roman"/>
          <w:b w:val="false"/>
          <w:i w:val="false"/>
          <w:color w:val="000000"/>
          <w:sz w:val="28"/>
        </w:rPr>
        <w:t>
      Явленка ауылының кентішілік жолдарының орташа жөндеулеріне.</w:t>
      </w:r>
    </w:p>
    <w:p>
      <w:pPr>
        <w:spacing w:after="0"/>
        <w:ind w:left="0"/>
        <w:jc w:val="both"/>
      </w:pPr>
      <w:r>
        <w:rPr>
          <w:rFonts w:ascii="Times New Roman"/>
          <w:b w:val="false"/>
          <w:i w:val="false"/>
          <w:color w:val="000000"/>
          <w:sz w:val="28"/>
        </w:rPr>
        <w:t>
      Облыстық бюджеттің аталған нысаналы ағымдағы трансферттерін бөлу "2020-2022 жылдарға арналған Солтүстік Қазақстан облысы Есіл ауданы Явленка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Явленка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30.11.2020 </w:t>
      </w:r>
      <w:r>
        <w:rPr>
          <w:rFonts w:ascii="Times New Roman"/>
          <w:b w:val="false"/>
          <w:i w:val="false"/>
          <w:color w:val="000000"/>
          <w:sz w:val="28"/>
        </w:rPr>
        <w:t>№ 56/353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6. Осы шешім 2020 жылдың 1 қаңтарынан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ауданының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6" w:id="29"/>
    <w:p>
      <w:pPr>
        <w:spacing w:after="0"/>
        <w:ind w:left="0"/>
        <w:jc w:val="left"/>
      </w:pPr>
      <w:r>
        <w:rPr>
          <w:rFonts w:ascii="Times New Roman"/>
          <w:b/>
          <w:i w:val="false"/>
          <w:color w:val="000000"/>
        </w:rPr>
        <w:t xml:space="preserve"> 2020 жылға арналған Солтүстік Қазақстан облысы Есіл ауданы Явленка ауылдық округінің бюджеті </w:t>
      </w:r>
    </w:p>
    <w:bookmarkEnd w:id="2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мəслихатының 16.04.2020 </w:t>
      </w:r>
      <w:r>
        <w:rPr>
          <w:rFonts w:ascii="Times New Roman"/>
          <w:b w:val="false"/>
          <w:i w:val="false"/>
          <w:color w:val="ff0000"/>
          <w:sz w:val="28"/>
        </w:rPr>
        <w:t>№ 48/302</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мəслихатының 24.04.2020 </w:t>
      </w:r>
      <w:r>
        <w:rPr>
          <w:rFonts w:ascii="Times New Roman"/>
          <w:b w:val="false"/>
          <w:i w:val="false"/>
          <w:color w:val="ff0000"/>
          <w:sz w:val="28"/>
        </w:rPr>
        <w:t>№ 49/319</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30.11.2020 </w:t>
      </w:r>
      <w:r>
        <w:rPr>
          <w:rFonts w:ascii="Times New Roman"/>
          <w:b w:val="false"/>
          <w:i w:val="false"/>
          <w:color w:val="ff0000"/>
          <w:sz w:val="28"/>
        </w:rPr>
        <w:t>№ 56/353</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274"/>
        <w:gridCol w:w="1274"/>
        <w:gridCol w:w="5864"/>
        <w:gridCol w:w="2950"/>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286 216,3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256 448,3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256 448,3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256 448,3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293 760,2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34 780,7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34 780,7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34 780,7</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31 613,9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31 613,9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17 614,9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218 473,6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218 473,6</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208 690,3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-26 543,9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26 543,9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7 543,9</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45/282 шешіміне 2 - қосымша</w:t>
            </w:r>
          </w:p>
        </w:tc>
      </w:tr>
    </w:tbl>
    <w:bookmarkStart w:name="z37" w:id="30"/>
    <w:p>
      <w:pPr>
        <w:spacing w:after="0"/>
        <w:ind w:left="0"/>
        <w:jc w:val="left"/>
      </w:pPr>
      <w:r>
        <w:rPr>
          <w:rFonts w:ascii="Times New Roman"/>
          <w:b/>
          <w:i w:val="false"/>
          <w:color w:val="000000"/>
        </w:rPr>
        <w:t xml:space="preserve"> 2021 жылға арналған Солтүстік Қазақстан облысы Есіл ауданы Явленка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7"/>
        <w:gridCol w:w="1297"/>
        <w:gridCol w:w="5973"/>
        <w:gridCol w:w="2778"/>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Есіл ауданы мәслихатының 2020 жылғы 8 қаңтардағы № 45/282 шешіміне 3 – қосымша </w:t>
            </w:r>
          </w:p>
        </w:tc>
      </w:tr>
    </w:tbl>
    <w:bookmarkStart w:name="z39" w:id="31"/>
    <w:p>
      <w:pPr>
        <w:spacing w:after="0"/>
        <w:ind w:left="0"/>
        <w:jc w:val="left"/>
      </w:pPr>
      <w:r>
        <w:rPr>
          <w:rFonts w:ascii="Times New Roman"/>
          <w:b/>
          <w:i w:val="false"/>
          <w:color w:val="000000"/>
        </w:rPr>
        <w:t xml:space="preserve"> 2022 жылға арналған Солтүстік Қазақстан облысы Есіл ауданы Явленка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7"/>
        <w:gridCol w:w="1297"/>
        <w:gridCol w:w="5973"/>
        <w:gridCol w:w="2778"/>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71" w:id="32"/>
    <w:p>
      <w:pPr>
        <w:spacing w:after="0"/>
        <w:ind w:left="0"/>
        <w:jc w:val="left"/>
      </w:pPr>
      <w:r>
        <w:rPr>
          <w:rFonts w:ascii="Times New Roman"/>
          <w:b/>
          <w:i w:val="false"/>
          <w:color w:val="000000"/>
        </w:rPr>
        <w:t xml:space="preserve"> </w:t>
      </w:r>
      <w:r>
        <w:rPr>
          <w:rFonts w:ascii="Times New Roman"/>
          <w:b/>
          <w:i w:val="false"/>
          <w:color w:val="000000"/>
        </w:rPr>
        <w:t xml:space="preserve">2020 жылдың 1 қаңтарына қалыптасқан бюджет қаражатының бос қалдықтарын бағыттау </w:t>
      </w:r>
    </w:p>
    <w:bookmarkEnd w:id="32"/>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мəслихатының 16.04.2020 </w:t>
      </w:r>
      <w:r>
        <w:rPr>
          <w:rFonts w:ascii="Times New Roman"/>
          <w:b w:val="false"/>
          <w:i w:val="false"/>
          <w:color w:val="ff0000"/>
          <w:sz w:val="28"/>
        </w:rPr>
        <w:t>№ 48/302</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30.11.2020 </w:t>
      </w:r>
      <w:r>
        <w:rPr>
          <w:rFonts w:ascii="Times New Roman"/>
          <w:b w:val="false"/>
          <w:i w:val="false"/>
          <w:color w:val="ff0000"/>
          <w:sz w:val="28"/>
        </w:rPr>
        <w:t>№ 56/353</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3"/>
          <w:p>
            <w:pPr>
              <w:spacing w:after="20"/>
              <w:ind w:left="20"/>
              <w:jc w:val="both"/>
            </w:pPr>
            <w:r>
              <w:rPr>
                <w:rFonts w:ascii="Times New Roman"/>
                <w:b w:val="false"/>
                <w:i w:val="false"/>
                <w:color w:val="000000"/>
                <w:sz w:val="20"/>
              </w:rPr>
              <w:t>
Функцио-налдық топ</w:t>
            </w:r>
          </w:p>
          <w:bookmarkEnd w:id="33"/>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73" w:id="34"/>
    <w:p>
      <w:pPr>
        <w:spacing w:after="0"/>
        <w:ind w:left="0"/>
        <w:jc w:val="left"/>
      </w:pPr>
      <w:r>
        <w:rPr>
          <w:rFonts w:ascii="Times New Roman"/>
          <w:b/>
          <w:i w:val="false"/>
          <w:color w:val="000000"/>
        </w:rPr>
        <w:t xml:space="preserve"> </w:t>
      </w:r>
      <w:r>
        <w:rPr>
          <w:rFonts w:ascii="Times New Roman"/>
          <w:b/>
          <w:i w:val="false"/>
          <w:color w:val="000000"/>
        </w:rPr>
        <w:t xml:space="preserve">2020 жылдың 1 қаңтарына қалыптасқан бюджет қаражатының бос қалдықтарын бағыттау, 2019 жылы пайдаланылмаған республикалық бюджеттің нысаналы трансферттерін қайтару </w:t>
      </w:r>
    </w:p>
    <w:bookmarkEnd w:id="34"/>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Есіл ауданы мəслихатының 16.04.2020 </w:t>
      </w:r>
      <w:r>
        <w:rPr>
          <w:rFonts w:ascii="Times New Roman"/>
          <w:b w:val="false"/>
          <w:i w:val="false"/>
          <w:color w:val="ff0000"/>
          <w:sz w:val="28"/>
        </w:rPr>
        <w:t>№ 48/302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1844"/>
        <w:gridCol w:w="1844"/>
        <w:gridCol w:w="3307"/>
        <w:gridCol w:w="3948"/>
      </w:tblGrid>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