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e42" w14:textId="59c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Қырымбет ауылдық округі әкімінің 2020 жылғы 10 қыркүйектегі № 7 шешімі. Солтүстік Қазақстан облысының Әділет департаментінде 2020 жылғы 15 қыркүйекте № 6530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2020 жылғы 04 тамыздағы № 09-08/243 ұсынысы негізінде, Солтүстік Қазақстан облысы Ғабит Мүсірепов атындағы ауданның Қырымбет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Қырымбет ауылдық округінің Сокологоровка ауылында Целинный көшесіне құтыру ауруының ошағын жою жөніндегі ветеринариялык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Қырымбет ауылдық округі әкімінің "Шектеу іс-шараларын белгілеу туралы" 2020 жылғы 11 маусымда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(2020 жылғы 16 маусымда Қазақстан Республикасы нормативтік құқықтық актілерінің эталондық түрiндегi банкінде электрондық түрінде жарияланған, Нормативтік құқықтық актілерiнің мемлекеттік тіркеу тізілімінде № 6359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