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ae39" w14:textId="28aa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56-8 "2020-2022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желтоқсандағы № 70-1 шешімі. Солтүстік Қазақстан облысының Әділет департаментінде 2020 жылғы 10 желтоқсанда № 6782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Нежинка ауылдық округінің бюджетін бекіту туралы" 2020 жылғы 8 қаңтардағы № 56-8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Ғабит Мүсірепов атындағы ауданы Нежинка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96 307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7 499,2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309,8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88 498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145 830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- 49 523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49 523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46 765,6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2 757,4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Ғабит Мүсірепов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қаңтардағы № 56-8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68"/>
        <w:gridCol w:w="2457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- 49 523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