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7e5e" w14:textId="beb7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6 қаңтардағы № 56-1 "2020-2022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5 қарашадағы № 68-7 шешімі. Солтүстік Қазақстан облысының Әділет департаментінде 2020 жылғы 6 қарашада № 6633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Андреев ауылдық округінің бюджетін бекіту туралы" 2020 жылғы 6 қаңтардағы № 56-1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5853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39 444,7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