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cd44" w14:textId="025c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6 қаңтардағы № 56-1 "2020-2022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27 тамыздағы № 65-10 шешімі. Солтүстік Қазақстан облысының Әділет департаментінде 2020 жылғы 28 тамызда № 6517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Андреев ауылдық округінің бюджетін бекіту туралы" 2020 жылғы 6 қаңтардағы № 56-1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5853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Ғабит Мүсірепов атындағы ауданы Андреев ауылдық округінің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37 361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39 604,7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-2 243,7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31 943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31 943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39 604,7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