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1fee" w14:textId="cbb1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56-14 "2020-2022 жылдарға арналған Ғабит Мүсірепов атындағы ауданы Червонный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26 тамыздағы № 65-6 шешімі. Солтүстік Қазақстан облысының Әділет департаментінде 2020 жылғы 28 тамызда № 6511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Червонный ауылдық округінің бюджетін бекіту туралы" 2020 жылғы 8 қаңтардағы № 56-14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5900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Ғабит Мүсірепов атындағы ауданы Червонный ауылдық округінің бюджеті осы шешімге тиісінше 1, 2 және 3-қосымшаларға сәйкес, соның ішінде 2020 жылға келесі көлемдерде бекітілсін":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212 023,3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206 773,3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212 023,3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Червонный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3873"/>
        <w:gridCol w:w="3861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212 023,3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206 773,3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206 773,3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206 773,3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212 023,3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104 633,4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104 633,4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81 133,4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90 344,9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90 344,9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90 344,9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