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c957" w14:textId="901c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қантардағы № 56-5 "2020-2022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63-11 шешімі. Солтүстік Қазақстан облысының Әділет департаментінде 2020 жылғы 29 маусымда № 6409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Көкалажар ауылдық округінің бюджетін бекіту туралы" 2020 жылғы 8 қантардағы № 56-5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Көкалажар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