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35fa" w14:textId="6d2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63-15 шешімі. Солтүстік Қазақстан облысының Әділет департаментінде 2020 жылғы 29 маусымда № 6399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- 53 223,4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53 223,4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50 466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120 522,4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