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92e7" w14:textId="38b9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56-4 "2020-2022 жылдарға арналған Ғабит Мүсірепов атындағы ауданы Дружба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17 маусымдағы № 63-1 шешімі. Солтүстік Қазақстан облысының Әділет департаментінде 2020 жылғы 23 маусымда № 6383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Дружба ауылдық округінің бюджетін бекіту туралы" 2020 жылғы 8 қаңтардағы № 56-4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5912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Дружба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21 516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12 481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23 853,7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- 2 337,7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2 337,7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Дружба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6001"/>
        <w:gridCol w:w="2732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23 853,7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13 373,7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13 373,7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12 889,5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- 2 337,7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