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b0b8" w14:textId="505b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2017 жылғы 3 наурыздағы № 10-8 "Солтүстік Қазақстан облысы Ғабит Мүсірепов атындағы аудан мәслихаты аппараты" коммуналдық мемлекеттік мекемесінің қызметтік куәлігін беру қағидаларын және оның сипаттамасын бекіту туралы" шешімінің күші жойылды деп тану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28 мамырдағы № 61-11 шешімі. Солтүстік Қазақстан облысының Әділет департаментінде 2020 жылғы 1 маусымда № 6323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 мәслихатының аппараты" коммуналдық мемлекеттік мекемесінің қызметтік куәлігін беру қағидаларын және оның сипаттамасын бекіту туралы" 2017 жылғы 3 наурыздағы № 10-8 (2017 жылғы 12 сәуірде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4130 болып тіркелді)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Н.Синдякина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