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5e0fa" w14:textId="ca5e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8 қаңтардағы № 56-8 "2020-2022 жылдарға арналған Ғабит Мүсірепов атындағы ауданы Нежинка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14 сәуірдегі № 59-2 шешімі. Солтүстік Қазақстан облысының Әділет департаментінде 2020 жылғы 16 сәуірде № 6230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"2020-2022 жылдарға арналған Ғабит Мүсірепов атындағы ауданы Нежинка ауылдық округінің бюджетін бекіту туралы" 2020 жылғы 8 қаңтардағы № 56-8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каңтарда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5894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Ғабит Мүсірепов атындағы ауданы Нежинка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97 018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88 398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99 775,4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- 53 223,4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53 223,4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50 466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2 757,4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Нежинка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1658"/>
        <w:gridCol w:w="1658"/>
        <w:gridCol w:w="3850"/>
        <w:gridCol w:w="3913"/>
      </w:tblGrid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99 775,4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22 869,4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22 869,4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8 419,4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50 466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- 53 223,4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53 223,4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