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71818" w14:textId="c3718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2020 жылғы 8 қаңтардағы № 56-17 "2020-2022 жылдарға арналған Ғабит Мүсірепов атындағы ауданы Шұқыркөл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2020 жылғы 14 сәуірдегі № 59-5 шешімі. Солтүстік Қазақстан облысының Әділет департаментінде 2020 жылғы 16 сәуірде № 6229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"2020-2022 жылдарға арналған Ғабит Мүсірепов атындағы ауданы Шұқыркөл ауылдық округінің бюджетін бекіту туралы" Ғабит Мүсірепов атындағы ауданы мәслихатының 2020 жылғы 8 қаңтардағы № 56-17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21 каңтарда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5920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Ғабит Мүсірепов атындағы ауданы Шұқыркөл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54 239,1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53 239,1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54 239,1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- 22 824,1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22 824,1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22 824,1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Н.Синдякина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сәуірі № 59-5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қаңтардағы № 56-17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Ғабит Мүсірепов атындағы ауданы Шұқыркөл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268"/>
        <w:gridCol w:w="1268"/>
        <w:gridCol w:w="5839"/>
        <w:gridCol w:w="2992"/>
      </w:tblGrid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54 239,1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53 239,1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53 239,1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53 239,1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54 239,1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22 824,1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22 824,1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22 824,1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- 22 824,1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22 824,1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22 824,1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22 824,1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22 824,1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