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0a28" w14:textId="531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өзгірістер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14 сәуірдегі № 59-3 шешімі. Солтүстік Қазақстан облысының Әділет департаментінде 2020 жылғы 16 сәуірде № 6228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Ғабит Мүсірепов атындағы ауданы Новоселов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8 қаңтардағы № 56-9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өзгірістер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201 794,6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ішкі қарыздар – 50 000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жабықтауды ұйымдастыру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