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1679" w14:textId="e00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56-11 "2020-2022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14 сәуірдегі № 59-4 шешімі. Солтүстік Қазақстан облысының Әділет департаментінде 2020 жылғы 16 сәуірде № 6227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Рузаев ауылдық округінің бюджетін бекіту туралы" 2020 жылғы 8 қаңтардағы № 56-11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актілердімемлекеттік тіркеу тізілімінде № 5898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132 974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–163 668,7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-30 694,7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30 694,7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5 694,7мың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сәуірі № 59-4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56-11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416"/>
        <w:gridCol w:w="1251"/>
        <w:gridCol w:w="5760"/>
        <w:gridCol w:w="2952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бағдарла-малардың әкімшісі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- 30 694,7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іщкі қарыздар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