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094a" w14:textId="7ea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56-11 "2020-2022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58-13 шешімі. Солтүстік Қазақстан облысының Әділет департаментінде 2020 жылғы 14 сәуірде № 6190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Рузаев ауылдық округінің бюджетін бекіту туралы" 2020 жылғы 8 қантардағы № 56-11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138 668,7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5 694,7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423"/>
        <w:gridCol w:w="1257"/>
        <w:gridCol w:w="5786"/>
        <w:gridCol w:w="2909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138 668,7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