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8625" w14:textId="baf8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56-15 "2020-2022 жылдарға арналған Ғабит Мүсірепов атындағы ауданы Чистопол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6 сәуірдегі № 58-3 шешімі. Солтүстік Қазақстан облысының Әділет департаментінде 2020 жылғы 8 сәуірде № 6174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Чистопол ауылдық округінің бюджетін бекіту туралы" 2020 жылғы 8 қаңтардағы № 56-15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5834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Чистопол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139 609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128 009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142 886,9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-3 277,9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3 277,9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3 277,9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Чистопол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142 886,9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53 873,7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53 873,7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13 023,7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поселкелерде, ауылдық округтерде жолдардың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