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c078" w14:textId="df5c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56-7 "2020-2022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7 сәуірдегі № 58-5 шешімі. Солтүстік Қазақстан облысының Әділет департаментінде 2020 жылғы 8 сәуірде № 6172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Ломоносов ауылдық округінің бюджетін бекіту туралы" 2020 жылғы 8 қаңтардағы № 56-7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Ломоносов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29 698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35 060,9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- 5 362,9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5 362,9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5 362,9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Ломоносов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6001"/>
        <w:gridCol w:w="2734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 абаттандыру мен көгалдандыру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 сумен қамтамасыз етуді ұйымдастыру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- 5 362,9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