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6f80" w14:textId="42a6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56-14 "2020-2022 жылдарға арналған Ғабит Мүсірепов атындағы ауданы Червонный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18 наурыздағы № 57-6 шешімі. Солтүстік Қазақстан облысының Әділет департаментінде 2020 жылғы 19 наурызда № 6104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Червонный ауылдық округінің бюджетін бекіту туралы" 2020 жылғы 8 қаңтардағы № 56-14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5900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Червонный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138472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133222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138472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ауданы мәслихаты 2020 жылғы 18 наурызы № 57-6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2020 жылғы 8 қаңтардағы № 56-14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Червонный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6114"/>
        <w:gridCol w:w="2553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 ,ауылдық округтерде 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