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343d" w14:textId="ed53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Ғабит Мүсірепов атындағы ауданы Шөптікөл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қаңтардағы № 56-16 шешімі. Солтүстік Қазақстан облысының Әділет департаментінде 2020 жылғы 13 қаңтарда № 5919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Ғабит Мүсірепов атындағы ауданы Шөптікөл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72 788,6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70 408,6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72 788,6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26.08.2020 </w:t>
      </w:r>
      <w:r>
        <w:rPr>
          <w:rFonts w:ascii="Times New Roman"/>
          <w:b w:val="false"/>
          <w:i w:val="false"/>
          <w:color w:val="000000"/>
          <w:sz w:val="28"/>
        </w:rPr>
        <w:t>№ 65-8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68-13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70-7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 кодексіне сәйкес, 2020 жылға арналған ауылдық округтің бюджеті келесі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15 278 мың теңге құрайды.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 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Шөптікөл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26.08.2020 </w:t>
      </w:r>
      <w:r>
        <w:rPr>
          <w:rFonts w:ascii="Times New Roman"/>
          <w:b w:val="false"/>
          <w:i w:val="false"/>
          <w:color w:val="ff0000"/>
          <w:sz w:val="28"/>
        </w:rPr>
        <w:t>№ 65-8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; жаңа редакцияда - Солтүстік Қазақстан облысы Ғабит Мүсірепов атындағы ауданы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70-7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72 788,6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Шөптікөл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Шөптікөл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525"/>
        <w:gridCol w:w="6202"/>
        <w:gridCol w:w="2234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