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102e" w14:textId="1921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жылға арналған Ғабит Мүсірепов атындағы ауданы Қырымбет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56-6 шешімі. Солтүстік Қазақстан облысының Әділет департаментінде 2020 жылғы 10 қаңтарда № 5914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Ғабит Мүсірепов атындағы ауданы Қырымбет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11 607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Қырымбет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және коғалдандыру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Қырымбет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Қырымбет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