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ee3" w14:textId="6ea7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56-11 шешімі. Солтүстік Қазақстан облысының Әділет департаментінде 2020 жылғы 10 қаңтарда № 5898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127 525,8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109 705,8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155 220,5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-30 694,7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30 694,7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5 694,7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19 383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422"/>
        <w:gridCol w:w="1257"/>
        <w:gridCol w:w="5785"/>
        <w:gridCol w:w="2911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127 525,8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іщкі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Рузаев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6028"/>
        <w:gridCol w:w="25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Рузаев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