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8eb" w14:textId="f1f9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56-8 шешімі. Солтүстік Қазақстан облысының Әділет департаментінде 2020 жылғы 10 қаңтарда № 5894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7 499,2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88 498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145 830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- 49 523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49 523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46 765,6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5 982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68"/>
        <w:gridCol w:w="2457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- 49 523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Нежинка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Нежинка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