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164" w14:textId="9fd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6 қаңтардағы № 56-1 шешімі. Солтүстік Қазақстан облысының Әділет департаментінде 2020 жылғы 10 қаңтарда № 5853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000000"/>
          <w:sz w:val="28"/>
        </w:rPr>
        <w:t>№ 65-10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8 893 мың теңге құрайды.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жылға арналған Ғабит Мүсірепов атындағы ауданы Андреев ауылдық округінің бюджеті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ff0000"/>
          <w:sz w:val="28"/>
        </w:rPr>
        <w:t>№ 65-10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Андреев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Андреев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