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9fc" w14:textId="7db9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51-8 "2020-2022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64-5 шешімі. Солтүстік Қазақстан облысының Әділет департаментінде 2020 жылғы 25 қарашада № 6705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Талшық ауылдық округінің бюджетін бекіту туралы" 2020 жылғы 06 қаңтардағы № 51-8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Талшық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81713,1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15 570,8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38,2мың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66104,1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91507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-9793,9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9793,9мың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1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көғалдандыру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қалаларда,ауылдарда,кенттерд,ауылдық округтерде автомобиль жолдарының жұмыс істеуін қамтамасыз ету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елді-мекемендердің көшелерін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