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03a8" w14:textId="ecf0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аудандық мәслихатының 2017 жылғы 5 мамырдағы № 14-3 "Солтүстік Қазақстан облысы Ақжар аудандық мәслихатының аппараты" коммуналдық мемлекеттік мекемесінің қызметтік куәлігін беру тәртібін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2020 жылғы 28 мамырдағы № 57-1 шешімі. Солтүстік Қазақстан облысының Әділет департаментінде 2020 жылғы 2 маусымда № 6327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Солтүстік Қазақстан облысы Ақжар аудандық мәслихатының 2017 жылғы 5 мамырдағы № 14-3 "Солтүстік Қазақстан облысы Ақжар аудандық мәслихатының аппараты" коммуналдық мемлекеттік мекемесінің қызметтік куәлігін беру тәртібін және оның сипаттамасын бекіту туралы" (2017 жылғы 7 маусымда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4204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2. Осы шешім алғашқы ресми жарияланғаннан күннен соң он күнтізбелік күн өткеннен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А.Прокофьев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