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ef7" w14:textId="f12e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51-19 "2020-2022 жылдарға арналған Ақжар ауданы Ақжарқын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23 сәуірдегі № 56-3 шешімі. Солтүстік Қазақстан облысының Әділет департаментінде 2020 жылғы 24 сәуірде № 6264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Ақжарқын ауылдық округінің бюджетін бекіту туралы" 2020 жылғы 06 қаңтардағы № 51-19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5837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Ақжарқын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44 704,1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44 704,1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45 553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45 553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-45 553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45 553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45 553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2020 жылға арналған ауылдық округінің бюджетте облыстық бюджеттен берілетін нысаналы трансфертер түсімдері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облыстық бюджеттен берілетін нысаналы трансферттерді бөлу Ақжар ауданы Ақжарқын ауылдық округі әкімінің "2020-2022 жылдарға арналған Ақжар ауданы Ақжарқын ауылдық округінің бюджетін бекіту туралы" Акжар аудандық маслихатының шешімін іске асыру туралы" шешімімен айкындалады;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мазмұдағы </w:t>
      </w:r>
      <w:r>
        <w:rPr>
          <w:rFonts w:ascii="Times New Roman"/>
          <w:b w:val="false"/>
          <w:i w:val="false"/>
          <w:color w:val="000000"/>
          <w:sz w:val="28"/>
        </w:rPr>
        <w:t>6-2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округінің бюджетте аудандық бюджеттен берілетін нысаналы трансфертер түсімдері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аудандық бюджеттен берілетін нысаналы трансферттерді бөлу Ақжар ауданы Ақжарқын ауылдық округі әкімінің "2020-2022 жылдарға арналған Ақжар ауданы Ақжарқын ауылдық округінің бюджетін бекіту туралы" Акжар аудандық маслихатының шешімін іске асыру туралы" шешімімен айкындалады;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мазмұдағы </w:t>
      </w:r>
      <w:r>
        <w:rPr>
          <w:rFonts w:ascii="Times New Roman"/>
          <w:b w:val="false"/>
          <w:i w:val="false"/>
          <w:color w:val="000000"/>
          <w:sz w:val="28"/>
        </w:rPr>
        <w:t>6-3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Осы шешімге 2 қосымшаға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Ақжар ауданы Ақжарқын ауылдық ругінің бюджетін бекіту туралы" Ақжар аудандық мәслихатының 2020 жылғы 06 қаңтар №51-19 шешімін іске асыру туралы" ішкі қарыздар қаражатынан облыстық бюджеттен берілген кредиттер есебінен бюджеттік кредиттер сомасын бөлу айқындалады;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қосымшасымен толықтырылсын.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ішкі көздерінің қаражатынан берілетін кредиттер есебінен 2020 жылға арналған шығыстар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5062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