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35638" w14:textId="d3356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Мүгедектерге арналған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ауданы әкімдігінің 2020 жылғы 27 ақпандағы № 35 қаулысы. Солтүстік Қазақстан облысының Әділет департаментінде 2020 жылғы 2 наурызда № 6052 болып тіркелді. Күші жойылды - Солтүстік Қазақстан облысы Ақжар ауданы әкімдігінің 2021 жылғы 5 тамыздағы № 155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Ақжар ауданы әкімдігінің 5.08.2021 </w:t>
      </w:r>
      <w:r>
        <w:rPr>
          <w:rFonts w:ascii="Times New Roman"/>
          <w:b w:val="false"/>
          <w:i w:val="false"/>
          <w:color w:val="ff0000"/>
          <w:sz w:val="28"/>
        </w:rPr>
        <w:t>№ 155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кейін күнтізбелік он күн өткен соң қолданысқа енгізіледі) қаулысымен.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"Халықты жұмыспен қамту туралы" Қазақстан Республикасы 2016 жылғы 6 сәуірдегі Заңының 9-бабы </w:t>
      </w:r>
      <w:r>
        <w:rPr>
          <w:rFonts w:ascii="Times New Roman"/>
          <w:b w:val="false"/>
          <w:i w:val="false"/>
          <w:color w:val="000000"/>
          <w:sz w:val="28"/>
        </w:rPr>
        <w:t>6)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 мүгедектерді әлеуметтік қорғау туралы" Қазақстан Республикасы 2005 жылғы 13 сәуірдегі Заңының 31-бабы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"Мүгедектер үшін жұмыс орындарын квоталау қағидаларын бекіту туралы" Қазақстан Республикасы Денсаулық сақтау және әлеуметтік даму министрінің 2016 жылғы 13 маусымдағы № 498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Мүгедектер үшін жұмыс орындарын квоталау қағидаларына сәйкес (Нормативтік құқықтық актілерді мемлекеттік тіркеу тізілімінде № 14010 болып тіркелген), Солтүстік Қазақстан облысы Ақжар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Ауыр жұмыстарды, еңбек жағдайлары зиянды, қауіпті жұмыс орындарын есептемегенде, жұмыс орындары мүгедектер үшін жұмыс орындарына квота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Солтүстік Қазақстан облысы Ақжар ауданы әкімдігінің "Мүгедектер үшін жұмыс орындарына квота белгілеу туралы" 2019 жылғы 08 мамырдағы № 125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(2019 жылғы 15 мамырда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5402 болып тіркелген).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"Солтүстік Қазақстан облысы Ақжар ауданы әкімдігінің жұмыспен қамту және әлеуметтік бағдарламалар бөлімі" коммуналдық мемлекеттік мекемесі Қазақстан Республикасының заңнамасында белгіленген тәртіпте: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"Қазақстан Республикасы Әділет министрлігінің Солтүстік Қазақстан облысы әділет Департаменті" республикалық мемлекеттік мекемесінде осы қаулының мемлекеттік тіркелуін;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ресми жарияланғаннан кейін "Солтүстік Қазақстан облысы Ақжар ауданы әкімінің аппараты" коммуналдық мемлекеттік мекемесінің интернет-ресурсында орналастыруды қамтамасыз етсін.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Солтүстік Қазақстан облысы Ақжар ауданы әкімінің жетекшілік ететін орынбасарына жүктелсін.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алғашқы ресми жарияланғанынан кейін он күнтізбелік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Ақжар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Мадьяров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Ақжар ауданы әкімдігінің 2020 жылғы 27 ақпаны № 35 қаулысына қосымша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Ауыр жұмыстарды, еңбек жағдайлары зиянды, қауіпті жұмыс орындарын есептелмегенде, жұмыс орындары мүгедектер үшін жұмыс орындарына квота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2"/>
        <w:gridCol w:w="3946"/>
        <w:gridCol w:w="1761"/>
        <w:gridCol w:w="2500"/>
        <w:gridCol w:w="2921"/>
      </w:tblGrid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р/н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Ұйымдардың атауы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орындарының саны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пайызы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квотаға сәйкес жұмыс орындарының саны(адам)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"Талшық Астық Агро" жауапкершілігі шектеулі серіктестігі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"Ақ-Ниет-Агро и К" жауапкершілігі шектеулі серіктестігі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