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3ce9" w14:textId="d893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Ақжар ауданы Қулыкөл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6 қаңтардағы № 51-17 шешімі. Солтүстік Қазақстан облысының Әділет департаментінде 2020 жылғы 13 қаңтарда № 5931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Ақжар ауданы Қулыкөл ауылдық округінің бюджеті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28606,7 мың теңге:</w:t>
      </w:r>
    </w:p>
    <w:bookmarkEnd w:id="3"/>
    <w:bookmarkStart w:name="z9" w:id="4"/>
    <w:p>
      <w:pPr>
        <w:spacing w:after="0"/>
        <w:ind w:left="0"/>
        <w:jc w:val="both"/>
      </w:pPr>
      <w:r>
        <w:rPr>
          <w:rFonts w:ascii="Times New Roman"/>
          <w:b w:val="false"/>
          <w:i w:val="false"/>
          <w:color w:val="000000"/>
          <w:sz w:val="28"/>
        </w:rPr>
        <w:t>
      салықтық түсімдер – 1120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–27486,7 мың теңге;</w:t>
      </w:r>
    </w:p>
    <w:bookmarkEnd w:id="7"/>
    <w:bookmarkStart w:name="z13" w:id="8"/>
    <w:p>
      <w:pPr>
        <w:spacing w:after="0"/>
        <w:ind w:left="0"/>
        <w:jc w:val="both"/>
      </w:pPr>
      <w:r>
        <w:rPr>
          <w:rFonts w:ascii="Times New Roman"/>
          <w:b w:val="false"/>
          <w:i w:val="false"/>
          <w:color w:val="000000"/>
          <w:sz w:val="28"/>
        </w:rPr>
        <w:t>
      2) шығындар – 28606,7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тенге: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мəслихатының 19.11.2020 </w:t>
      </w:r>
      <w:r>
        <w:rPr>
          <w:rFonts w:ascii="Times New Roman"/>
          <w:b w:val="false"/>
          <w:i w:val="false"/>
          <w:color w:val="000000"/>
          <w:sz w:val="28"/>
        </w:rPr>
        <w:t>№ 64-10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аудандық маңызы бар қаланың, ауылдың, кенттің аумағында орналасқан мемлекеттік кіріс органдарында тіркеу есебіне қою кезінде мәлімделген жеке тұлғалардың өзін-өзі бағалауына жататын кірістерге салынатын жеке табыс салығы:</w:t>
      </w:r>
    </w:p>
    <w:bookmarkEnd w:id="19"/>
    <w:bookmarkStart w:name="z26" w:id="20"/>
    <w:p>
      <w:pPr>
        <w:spacing w:after="0"/>
        <w:ind w:left="0"/>
        <w:jc w:val="both"/>
      </w:pPr>
      <w:r>
        <w:rPr>
          <w:rFonts w:ascii="Times New Roman"/>
          <w:b w:val="false"/>
          <w:i w:val="false"/>
          <w:color w:val="000000"/>
          <w:sz w:val="28"/>
        </w:rPr>
        <w:t>
      жеке кәсіпкер, жеке нотариус, жеке сот орындаушысы, адвокат, кәсіби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w:t>
      </w:r>
    </w:p>
    <w:bookmarkEnd w:id="21"/>
    <w:bookmarkStart w:name="z28" w:id="22"/>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 орналасқан осы салықты салу объектілері бойынша жеке тұлғалардың мүлік салығы;</w:t>
      </w:r>
    </w:p>
    <w:bookmarkEnd w:id="22"/>
    <w:bookmarkStart w:name="z29" w:id="23"/>
    <w:p>
      <w:pPr>
        <w:spacing w:after="0"/>
        <w:ind w:left="0"/>
        <w:jc w:val="both"/>
      </w:pPr>
      <w:r>
        <w:rPr>
          <w:rFonts w:ascii="Times New Roman"/>
          <w:b w:val="false"/>
          <w:i w:val="false"/>
          <w:color w:val="000000"/>
          <w:sz w:val="28"/>
        </w:rPr>
        <w:t>
      3) аудандық маңызы бар қаланың, ауылдың, кенттің аумағында орналасқан жер учаскелері бойынша жеке және заңды тұлғалардан елдi мекендер жерлерiне жер салығы;</w:t>
      </w:r>
    </w:p>
    <w:bookmarkEnd w:id="23"/>
    <w:bookmarkStart w:name="z30" w:id="24"/>
    <w:p>
      <w:pPr>
        <w:spacing w:after="0"/>
        <w:ind w:left="0"/>
        <w:jc w:val="both"/>
      </w:pPr>
      <w:r>
        <w:rPr>
          <w:rFonts w:ascii="Times New Roman"/>
          <w:b w:val="false"/>
          <w:i w:val="false"/>
          <w:color w:val="000000"/>
          <w:sz w:val="28"/>
        </w:rPr>
        <w:t>
      4) көлік құралдары салығы:</w:t>
      </w:r>
    </w:p>
    <w:bookmarkEnd w:id="24"/>
    <w:bookmarkStart w:name="z31" w:id="25"/>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w:t>
      </w:r>
    </w:p>
    <w:bookmarkEnd w:id="26"/>
    <w:bookmarkStart w:name="z33" w:id="27"/>
    <w:p>
      <w:pPr>
        <w:spacing w:after="0"/>
        <w:ind w:left="0"/>
        <w:jc w:val="both"/>
      </w:pPr>
      <w:r>
        <w:rPr>
          <w:rFonts w:ascii="Times New Roman"/>
          <w:b w:val="false"/>
          <w:i w:val="false"/>
          <w:color w:val="000000"/>
          <w:sz w:val="28"/>
        </w:rPr>
        <w:t>
      5) сыртқы (көрнекі) жарнаманы орналастырғаны үшін төлем:</w:t>
      </w:r>
    </w:p>
    <w:bookmarkEnd w:id="27"/>
    <w:bookmarkStart w:name="z34" w:id="28"/>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және жалпыға ортақ пайдаланылатын автомобиль жолдарының бөлiнген белдеуiнен тыс ашық кеңістікте.</w:t>
      </w:r>
    </w:p>
    <w:bookmarkEnd w:id="30"/>
    <w:bookmarkStart w:name="z37" w:id="31"/>
    <w:p>
      <w:pPr>
        <w:spacing w:after="0"/>
        <w:ind w:left="0"/>
        <w:jc w:val="both"/>
      </w:pPr>
      <w:r>
        <w:rPr>
          <w:rFonts w:ascii="Times New Roman"/>
          <w:b w:val="false"/>
          <w:i w:val="false"/>
          <w:color w:val="000000"/>
          <w:sz w:val="28"/>
        </w:rPr>
        <w:t>
      3. Ауылдық округ бюджетінің 2020 жылға арналған кірісі келесі салықтық емес түсімдер есебінен қалыптасуы белгіленсін:</w:t>
      </w:r>
    </w:p>
    <w:bookmarkEnd w:id="31"/>
    <w:bookmarkStart w:name="z38" w:id="32"/>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табылатыны белгіленсін.</w:t>
      </w:r>
    </w:p>
    <w:bookmarkEnd w:id="40"/>
    <w:bookmarkStart w:name="z47" w:id="41"/>
    <w:p>
      <w:pPr>
        <w:spacing w:after="0"/>
        <w:ind w:left="0"/>
        <w:jc w:val="both"/>
      </w:pPr>
      <w:r>
        <w:rPr>
          <w:rFonts w:ascii="Times New Roman"/>
          <w:b w:val="false"/>
          <w:i w:val="false"/>
          <w:color w:val="000000"/>
          <w:sz w:val="28"/>
        </w:rPr>
        <w:t>
      5.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1"/>
    <w:bookmarkStart w:name="z48" w:id="42"/>
    <w:p>
      <w:pPr>
        <w:spacing w:after="0"/>
        <w:ind w:left="0"/>
        <w:jc w:val="both"/>
      </w:pPr>
      <w:r>
        <w:rPr>
          <w:rFonts w:ascii="Times New Roman"/>
          <w:b w:val="false"/>
          <w:i w:val="false"/>
          <w:color w:val="000000"/>
          <w:sz w:val="28"/>
        </w:rPr>
        <w:t>
      6. 2020 жылға арналған ауылдық округтің бюджетінде республикалық бюджеттен нысаналы трансферттердің түсуі ескерілсін.</w:t>
      </w:r>
    </w:p>
    <w:bookmarkEnd w:id="42"/>
    <w:bookmarkStart w:name="z49" w:id="43"/>
    <w:p>
      <w:pPr>
        <w:spacing w:after="0"/>
        <w:ind w:left="0"/>
        <w:jc w:val="both"/>
      </w:pPr>
      <w:r>
        <w:rPr>
          <w:rFonts w:ascii="Times New Roman"/>
          <w:b w:val="false"/>
          <w:i w:val="false"/>
          <w:color w:val="000000"/>
          <w:sz w:val="28"/>
        </w:rPr>
        <w:t>
      Көрсетілген республикалық бюджеттен берілетін нысаналы трансферттерді бөлу "2020-2022 жылдарға арналған Ақжар ауданы Қулыкөл ауылдық округінің бюджетін бекіту туралы" Ақжар аудандық мәслихатының шешімін жүзеге асыру туралы" Ақжар ауданы Қулыкөл ауылдық округі әкімінің шешімімен айқындалады.</w:t>
      </w:r>
    </w:p>
    <w:bookmarkEnd w:id="43"/>
    <w:bookmarkStart w:name="z50" w:id="44"/>
    <w:p>
      <w:pPr>
        <w:spacing w:after="0"/>
        <w:ind w:left="0"/>
        <w:jc w:val="both"/>
      </w:pPr>
      <w:r>
        <w:rPr>
          <w:rFonts w:ascii="Times New Roman"/>
          <w:b w:val="false"/>
          <w:i w:val="false"/>
          <w:color w:val="000000"/>
          <w:sz w:val="28"/>
        </w:rPr>
        <w:t>
      7. 2020 жылға арналған ауылдық округ бюджетінде аудандық бюджеттен округ бюджетіне берілетін субвенция көлемі 17 776 мың теңге сомасында көзделгендігі ескерілсін.</w:t>
      </w:r>
    </w:p>
    <w:bookmarkEnd w:id="44"/>
    <w:bookmarkStart w:name="z51" w:id="45"/>
    <w:p>
      <w:pPr>
        <w:spacing w:after="0"/>
        <w:ind w:left="0"/>
        <w:jc w:val="both"/>
      </w:pPr>
      <w:r>
        <w:rPr>
          <w:rFonts w:ascii="Times New Roman"/>
          <w:b w:val="false"/>
          <w:i w:val="false"/>
          <w:color w:val="000000"/>
          <w:sz w:val="28"/>
        </w:rPr>
        <w:t>
      8. 2020 жылы бюджеттік сала қызметкерлеріне жалақының толық көлемде төленуі қамтамасыз етілсін.</w:t>
      </w:r>
    </w:p>
    <w:bookmarkEnd w:id="45"/>
    <w:bookmarkStart w:name="z52" w:id="46"/>
    <w:p>
      <w:pPr>
        <w:spacing w:after="0"/>
        <w:ind w:left="0"/>
        <w:jc w:val="both"/>
      </w:pPr>
      <w:r>
        <w:rPr>
          <w:rFonts w:ascii="Times New Roman"/>
          <w:b w:val="false"/>
          <w:i w:val="false"/>
          <w:color w:val="000000"/>
          <w:sz w:val="28"/>
        </w:rPr>
        <w:t>
      9. Осы шешім 2020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мәслихаттын 2020 жылғы 6 қаңтары № 51-17 шешіміне 1 қосымша</w:t>
            </w:r>
          </w:p>
        </w:tc>
      </w:tr>
    </w:tbl>
    <w:bookmarkStart w:name="z56" w:id="47"/>
    <w:p>
      <w:pPr>
        <w:spacing w:after="0"/>
        <w:ind w:left="0"/>
        <w:jc w:val="left"/>
      </w:pPr>
      <w:r>
        <w:rPr>
          <w:rFonts w:ascii="Times New Roman"/>
          <w:b/>
          <w:i w:val="false"/>
          <w:color w:val="000000"/>
        </w:rPr>
        <w:t xml:space="preserve"> Ақжар ауданы Қулыкөл ауылдық округінің 2020 жылға арналған бюджеті</w:t>
      </w:r>
    </w:p>
    <w:bookmarkEnd w:id="4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мəслихатының 19.11.2020 </w:t>
      </w:r>
      <w:r>
        <w:rPr>
          <w:rFonts w:ascii="Times New Roman"/>
          <w:b w:val="false"/>
          <w:i w:val="false"/>
          <w:color w:val="ff0000"/>
          <w:sz w:val="28"/>
        </w:rPr>
        <w:t>№ 64-10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Санаты</w:t>
            </w:r>
          </w:p>
          <w:bookmarkEnd w:id="48"/>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51-17 шешіміне 2-қосымша</w:t>
            </w:r>
          </w:p>
        </w:tc>
      </w:tr>
    </w:tbl>
    <w:bookmarkStart w:name="z59" w:id="49"/>
    <w:p>
      <w:pPr>
        <w:spacing w:after="0"/>
        <w:ind w:left="0"/>
        <w:jc w:val="left"/>
      </w:pPr>
      <w:r>
        <w:rPr>
          <w:rFonts w:ascii="Times New Roman"/>
          <w:b/>
          <w:i w:val="false"/>
          <w:color w:val="000000"/>
        </w:rPr>
        <w:t xml:space="preserve"> Ақжар ауданы Қулыкөл ауылдық округінің 2021 жылға арналған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bl>
    <w:bookmarkStart w:name="z60"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2073"/>
        <w:gridCol w:w="4252"/>
        <w:gridCol w:w="27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51-17 шешіміне 3-қосымша</w:t>
            </w:r>
          </w:p>
        </w:tc>
      </w:tr>
    </w:tbl>
    <w:bookmarkStart w:name="z62" w:id="51"/>
    <w:p>
      <w:pPr>
        <w:spacing w:after="0"/>
        <w:ind w:left="0"/>
        <w:jc w:val="left"/>
      </w:pPr>
      <w:r>
        <w:rPr>
          <w:rFonts w:ascii="Times New Roman"/>
          <w:b/>
          <w:i w:val="false"/>
          <w:color w:val="000000"/>
        </w:rPr>
        <w:t xml:space="preserve"> Ақжар ауданы Қулыкөл ауылдық округінің 2022 жылға арналған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w:t>
            </w:r>
          </w:p>
        </w:tc>
      </w:tr>
    </w:tbl>
    <w:bookmarkStart w:name="z63" w:id="52"/>
    <w:p>
      <w:pPr>
        <w:spacing w:after="0"/>
        <w:ind w:left="0"/>
        <w:jc w:val="both"/>
      </w:pPr>
      <w:r>
        <w:rPr>
          <w:rFonts w:ascii="Times New Roman"/>
          <w:b w:val="false"/>
          <w:i w:val="false"/>
          <w:color w:val="000000"/>
          <w:sz w:val="28"/>
        </w:rPr>
        <w:t>
      кестенің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2073"/>
        <w:gridCol w:w="4252"/>
        <w:gridCol w:w="27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