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1eb2" w14:textId="2471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Май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51-16 шешімі. Солтүстік Қазақстан облысының Әділет департаментінде 2020 жылғы 10 қаңтарда № 5908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Ақжар ауданы Май ауылдық округінің бюджеті осы шешімге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24 301,1 мың теңге:</w:t>
      </w:r>
    </w:p>
    <w:bookmarkEnd w:id="3"/>
    <w:bookmarkStart w:name="z9" w:id="4"/>
    <w:p>
      <w:pPr>
        <w:spacing w:after="0"/>
        <w:ind w:left="0"/>
        <w:jc w:val="both"/>
      </w:pPr>
      <w:r>
        <w:rPr>
          <w:rFonts w:ascii="Times New Roman"/>
          <w:b w:val="false"/>
          <w:i w:val="false"/>
          <w:color w:val="000000"/>
          <w:sz w:val="28"/>
        </w:rPr>
        <w:t>
      салықтық түсімдер – 610,6 мың теңге;</w:t>
      </w:r>
    </w:p>
    <w:bookmarkEnd w:id="4"/>
    <w:bookmarkStart w:name="z10" w:id="5"/>
    <w:p>
      <w:pPr>
        <w:spacing w:after="0"/>
        <w:ind w:left="0"/>
        <w:jc w:val="both"/>
      </w:pPr>
      <w:r>
        <w:rPr>
          <w:rFonts w:ascii="Times New Roman"/>
          <w:b w:val="false"/>
          <w:i w:val="false"/>
          <w:color w:val="000000"/>
          <w:sz w:val="28"/>
        </w:rPr>
        <w:t>
      салықтық емес түсімдер – 129,5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23 561 мың теңге;</w:t>
      </w:r>
    </w:p>
    <w:bookmarkEnd w:id="7"/>
    <w:bookmarkStart w:name="z13" w:id="8"/>
    <w:p>
      <w:pPr>
        <w:spacing w:after="0"/>
        <w:ind w:left="0"/>
        <w:jc w:val="both"/>
      </w:pPr>
      <w:r>
        <w:rPr>
          <w:rFonts w:ascii="Times New Roman"/>
          <w:b w:val="false"/>
          <w:i w:val="false"/>
          <w:color w:val="000000"/>
          <w:sz w:val="28"/>
        </w:rPr>
        <w:t>
      2) шығындар – 24 301,1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тенге: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19.11.2020 </w:t>
      </w:r>
      <w:r>
        <w:rPr>
          <w:rFonts w:ascii="Times New Roman"/>
          <w:b w:val="false"/>
          <w:i w:val="false"/>
          <w:color w:val="000000"/>
          <w:sz w:val="28"/>
        </w:rPr>
        <w:t>№ 64-9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19"/>
    <w:bookmarkStart w:name="z26" w:id="20"/>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3"/>
    <w:bookmarkStart w:name="z30" w:id="24"/>
    <w:p>
      <w:pPr>
        <w:spacing w:after="0"/>
        <w:ind w:left="0"/>
        <w:jc w:val="both"/>
      </w:pPr>
      <w:r>
        <w:rPr>
          <w:rFonts w:ascii="Times New Roman"/>
          <w:b w:val="false"/>
          <w:i w:val="false"/>
          <w:color w:val="000000"/>
          <w:sz w:val="28"/>
        </w:rPr>
        <w:t>
      4) көлік құралдары салығы:</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6"/>
    <w:bookmarkStart w:name="z33" w:id="27"/>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0"/>
    <w:bookmarkStart w:name="z37" w:id="31"/>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0"/>
    <w:bookmarkStart w:name="z47" w:id="41"/>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округтің бюджетінде республикалық бюджеттен нысаналы трансферттердің түсуі ескерілсін.</w:t>
      </w:r>
    </w:p>
    <w:bookmarkEnd w:id="42"/>
    <w:bookmarkStart w:name="z49" w:id="43"/>
    <w:p>
      <w:pPr>
        <w:spacing w:after="0"/>
        <w:ind w:left="0"/>
        <w:jc w:val="both"/>
      </w:pPr>
      <w:r>
        <w:rPr>
          <w:rFonts w:ascii="Times New Roman"/>
          <w:b w:val="false"/>
          <w:i w:val="false"/>
          <w:color w:val="000000"/>
          <w:sz w:val="28"/>
        </w:rPr>
        <w:t>
      Көрсетілген республикалық бюджеттен берілетін нысаналы трансферттерді бөлу "2020-2022 жылдарға арналған Ақжар ауданы Май ауылдық округінің бюджетін бекіту туралы" Ақжар аудандық мәслихатының шешімін жүзеге асыру туралы" Ақжар ауданы Май ауылдық округі әкімінің шешімімен айқындалады.</w:t>
      </w:r>
    </w:p>
    <w:bookmarkEnd w:id="43"/>
    <w:bookmarkStart w:name="z50" w:id="44"/>
    <w:p>
      <w:pPr>
        <w:spacing w:after="0"/>
        <w:ind w:left="0"/>
        <w:jc w:val="both"/>
      </w:pPr>
      <w:r>
        <w:rPr>
          <w:rFonts w:ascii="Times New Roman"/>
          <w:b w:val="false"/>
          <w:i w:val="false"/>
          <w:color w:val="000000"/>
          <w:sz w:val="28"/>
        </w:rPr>
        <w:t>
      7. 2020 жылға арналған ауылдық округ бюджетінде аудандық бюджеттен округ бюджетіне берілетін субвенция көлемі 19 140 мың теңге сомасында көзделгендігі ескерілсін.</w:t>
      </w:r>
    </w:p>
    <w:bookmarkEnd w:id="44"/>
    <w:bookmarkStart w:name="z51" w:id="45"/>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5"/>
    <w:bookmarkStart w:name="z52" w:id="46"/>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1 қосымша</w:t>
            </w:r>
          </w:p>
        </w:tc>
      </w:tr>
    </w:tbl>
    <w:bookmarkStart w:name="z56" w:id="47"/>
    <w:p>
      <w:pPr>
        <w:spacing w:after="0"/>
        <w:ind w:left="0"/>
        <w:jc w:val="left"/>
      </w:pPr>
      <w:r>
        <w:rPr>
          <w:rFonts w:ascii="Times New Roman"/>
          <w:b/>
          <w:i w:val="false"/>
          <w:color w:val="000000"/>
        </w:rPr>
        <w:t xml:space="preserve"> Ақжар ауданы Май ауылдық округінің 2020 жылға арналған бюджеті</w:t>
      </w:r>
    </w:p>
    <w:bookmarkEnd w:id="4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19.11.2020 </w:t>
      </w:r>
      <w:r>
        <w:rPr>
          <w:rFonts w:ascii="Times New Roman"/>
          <w:b w:val="false"/>
          <w:i w:val="false"/>
          <w:color w:val="ff0000"/>
          <w:sz w:val="28"/>
        </w:rPr>
        <w:t>№ 64-9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Санаты</w:t>
            </w:r>
          </w:p>
          <w:bookmarkEnd w:id="48"/>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мын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2-қосымша</w:t>
            </w:r>
          </w:p>
        </w:tc>
      </w:tr>
    </w:tbl>
    <w:bookmarkStart w:name="z58" w:id="49"/>
    <w:p>
      <w:pPr>
        <w:spacing w:after="0"/>
        <w:ind w:left="0"/>
        <w:jc w:val="left"/>
      </w:pPr>
      <w:r>
        <w:rPr>
          <w:rFonts w:ascii="Times New Roman"/>
          <w:b/>
          <w:i w:val="false"/>
          <w:color w:val="000000"/>
        </w:rPr>
        <w:t xml:space="preserve"> Ақжар ауданы Май ауылдық округінің 2021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тықтүсімдер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 тынсалық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3-қосымша</w:t>
            </w:r>
          </w:p>
        </w:tc>
      </w:tr>
    </w:tbl>
    <w:bookmarkStart w:name="z60" w:id="50"/>
    <w:p>
      <w:pPr>
        <w:spacing w:after="0"/>
        <w:ind w:left="0"/>
        <w:jc w:val="left"/>
      </w:pPr>
      <w:r>
        <w:rPr>
          <w:rFonts w:ascii="Times New Roman"/>
          <w:b/>
          <w:i w:val="false"/>
          <w:color w:val="000000"/>
        </w:rPr>
        <w:t xml:space="preserve"> Ақжар ауданы Май ауылдық округінің 2022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