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114708" w14:textId="a114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Ақжар ауданы Айсары ауылдық округінің бюджетін бекіту туралы</w:t>
      </w:r>
    </w:p>
    <w:p>
      <w:pPr>
        <w:spacing w:after="0"/>
        <w:ind w:left="0"/>
        <w:jc w:val="both"/>
      </w:pPr>
      <w:r>
        <w:rPr>
          <w:rFonts w:ascii="Times New Roman"/>
          <w:b w:val="false"/>
          <w:i w:val="false"/>
          <w:color w:val="000000"/>
          <w:sz w:val="28"/>
        </w:rPr>
        <w:t>Солтүстік Қазақстан облысы Ақжар аудандық мәслихатының 2020 жылғы 6 қаңтардағы № 51-10 шешімі. Солтүстік Қазақстан облысының Әділет департаментінде 2020 жылғы 9 қаңтарда № 5813 болып тіркелді.</w:t>
      </w:r>
    </w:p>
    <w:p>
      <w:pPr>
        <w:spacing w:after="0"/>
        <w:ind w:left="0"/>
        <w:jc w:val="both"/>
      </w:pPr>
      <w:bookmarkStart w:name="z4" w:id="0"/>
      <w:r>
        <w:rPr>
          <w:rFonts w:ascii="Times New Roman"/>
          <w:b w:val="false"/>
          <w:i w:val="false"/>
          <w:color w:val="ff0000"/>
          <w:sz w:val="28"/>
        </w:rPr>
        <w:t>
      Ескерту. 01.01.2020 бастап қолданысқа енгізіледі - осы шешімінің 8-тармағымен.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75-баптарына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сәйкес Ақжар аудандық мәслихаты ШЕШІМ ҚАБЫЛДАДЫ:</w:t>
      </w:r>
    </w:p>
    <w:bookmarkEnd w:id="1"/>
    <w:bookmarkStart w:name="z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 xml:space="preserve">2020-2022 жылдарға арналған Ақжар ауданы Айсары ауылдық округінің бюджеті осы шешімге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2020 жылға келесі көлемдерде бекітілсін:</w:t>
      </w:r>
    </w:p>
    <w:bookmarkEnd w:id="2"/>
    <w:bookmarkStart w:name="z8" w:id="3"/>
    <w:p>
      <w:pPr>
        <w:spacing w:after="0"/>
        <w:ind w:left="0"/>
        <w:jc w:val="both"/>
      </w:pPr>
      <w:r>
        <w:rPr>
          <w:rFonts w:ascii="Times New Roman"/>
          <w:b w:val="false"/>
          <w:i w:val="false"/>
          <w:color w:val="000000"/>
          <w:sz w:val="28"/>
        </w:rPr>
        <w:t>
      1) кірістер – 15 449 мың теңге:</w:t>
      </w:r>
    </w:p>
    <w:bookmarkEnd w:id="3"/>
    <w:bookmarkStart w:name="z9" w:id="4"/>
    <w:p>
      <w:pPr>
        <w:spacing w:after="0"/>
        <w:ind w:left="0"/>
        <w:jc w:val="both"/>
      </w:pPr>
      <w:r>
        <w:rPr>
          <w:rFonts w:ascii="Times New Roman"/>
          <w:b w:val="false"/>
          <w:i w:val="false"/>
          <w:color w:val="000000"/>
          <w:sz w:val="28"/>
        </w:rPr>
        <w:t>
      салықтық түсімдер – 436 мың теңге;</w:t>
      </w:r>
    </w:p>
    <w:bookmarkEnd w:id="4"/>
    <w:bookmarkStart w:name="z10" w:id="5"/>
    <w:p>
      <w:pPr>
        <w:spacing w:after="0"/>
        <w:ind w:left="0"/>
        <w:jc w:val="both"/>
      </w:pPr>
      <w:r>
        <w:rPr>
          <w:rFonts w:ascii="Times New Roman"/>
          <w:b w:val="false"/>
          <w:i w:val="false"/>
          <w:color w:val="000000"/>
          <w:sz w:val="28"/>
        </w:rPr>
        <w:t>
      салықтық емес түсімдер – 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0 мың теңге;</w:t>
      </w:r>
    </w:p>
    <w:bookmarkEnd w:id="6"/>
    <w:bookmarkStart w:name="z12" w:id="7"/>
    <w:p>
      <w:pPr>
        <w:spacing w:after="0"/>
        <w:ind w:left="0"/>
        <w:jc w:val="both"/>
      </w:pPr>
      <w:r>
        <w:rPr>
          <w:rFonts w:ascii="Times New Roman"/>
          <w:b w:val="false"/>
          <w:i w:val="false"/>
          <w:color w:val="000000"/>
          <w:sz w:val="28"/>
        </w:rPr>
        <w:t>
      трансферттер түсімі – 15 013 мың теңге;</w:t>
      </w:r>
    </w:p>
    <w:bookmarkEnd w:id="7"/>
    <w:bookmarkStart w:name="z13" w:id="8"/>
    <w:p>
      <w:pPr>
        <w:spacing w:after="0"/>
        <w:ind w:left="0"/>
        <w:jc w:val="both"/>
      </w:pPr>
      <w:r>
        <w:rPr>
          <w:rFonts w:ascii="Times New Roman"/>
          <w:b w:val="false"/>
          <w:i w:val="false"/>
          <w:color w:val="000000"/>
          <w:sz w:val="28"/>
        </w:rPr>
        <w:t>
      2) шығындар – 15 449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0 мың теңге, соның ішінде:</w:t>
      </w:r>
    </w:p>
    <w:bookmarkEnd w:id="9"/>
    <w:bookmarkStart w:name="z15" w:id="10"/>
    <w:p>
      <w:pPr>
        <w:spacing w:after="0"/>
        <w:ind w:left="0"/>
        <w:jc w:val="both"/>
      </w:pPr>
      <w:r>
        <w:rPr>
          <w:rFonts w:ascii="Times New Roman"/>
          <w:b w:val="false"/>
          <w:i w:val="false"/>
          <w:color w:val="000000"/>
          <w:sz w:val="28"/>
        </w:rPr>
        <w:t>
      бюджеттік кредиттер – 0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2"/>
    <w:bookmarkStart w:name="z18" w:id="13"/>
    <w:p>
      <w:pPr>
        <w:spacing w:after="0"/>
        <w:ind w:left="0"/>
        <w:jc w:val="both"/>
      </w:pPr>
      <w:r>
        <w:rPr>
          <w:rFonts w:ascii="Times New Roman"/>
          <w:b w:val="false"/>
          <w:i w:val="false"/>
          <w:color w:val="000000"/>
          <w:sz w:val="28"/>
        </w:rPr>
        <w:t>
      қаржы активтерін сатып алу - 0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0 мың тенге;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0 мың тенге:</w:t>
      </w:r>
    </w:p>
    <w:bookmarkEnd w:id="16"/>
    <w:bookmarkStart w:name="z22" w:id="17"/>
    <w:p>
      <w:pPr>
        <w:spacing w:after="0"/>
        <w:ind w:left="0"/>
        <w:jc w:val="both"/>
      </w:pPr>
      <w:r>
        <w:rPr>
          <w:rFonts w:ascii="Times New Roman"/>
          <w:b w:val="false"/>
          <w:i w:val="false"/>
          <w:color w:val="000000"/>
          <w:sz w:val="28"/>
        </w:rPr>
        <w:t>
      қарыздар түсімі - 0 мың теңге;</w:t>
      </w:r>
    </w:p>
    <w:bookmarkEnd w:id="17"/>
    <w:p>
      <w:pPr>
        <w:spacing w:after="0"/>
        <w:ind w:left="0"/>
        <w:jc w:val="both"/>
      </w:pPr>
      <w:r>
        <w:rPr>
          <w:rFonts w:ascii="Times New Roman"/>
          <w:b w:val="false"/>
          <w:i w:val="false"/>
          <w:color w:val="000000"/>
          <w:sz w:val="28"/>
        </w:rPr>
        <w:t>
      қарыздарды өтеу – 0 мың теңге;</w:t>
      </w:r>
    </w:p>
    <w:p>
      <w:pPr>
        <w:spacing w:after="0"/>
        <w:ind w:left="0"/>
        <w:jc w:val="both"/>
      </w:pPr>
      <w:r>
        <w:rPr>
          <w:rFonts w:ascii="Times New Roman"/>
          <w:b w:val="false"/>
          <w:i w:val="false"/>
          <w:color w:val="000000"/>
          <w:sz w:val="28"/>
        </w:rPr>
        <w:t>
      бюджет қаражатының пайдаланылатын қалдықтары – 0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Ақжар аудандық мəслихатының 19.11.2020 </w:t>
      </w:r>
      <w:r>
        <w:rPr>
          <w:rFonts w:ascii="Times New Roman"/>
          <w:b w:val="false"/>
          <w:i w:val="false"/>
          <w:color w:val="000000"/>
          <w:sz w:val="28"/>
        </w:rPr>
        <w:t>№ 64-6</w:t>
      </w:r>
      <w:r>
        <w:rPr>
          <w:rFonts w:ascii="Times New Roman"/>
          <w:b w:val="false"/>
          <w:i w:val="false"/>
          <w:color w:val="ff0000"/>
          <w:sz w:val="28"/>
        </w:rPr>
        <w:t xml:space="preserve"> (01.01.2020 бастап қолданысқа енгізіледі) шешімімен.</w:t>
      </w:r>
      <w:r>
        <w:br/>
      </w:r>
      <w:r>
        <w:rPr>
          <w:rFonts w:ascii="Times New Roman"/>
          <w:b w:val="false"/>
          <w:i w:val="false"/>
          <w:color w:val="000000"/>
          <w:sz w:val="28"/>
        </w:rPr>
        <w:t>
</w:t>
      </w:r>
    </w:p>
    <w:bookmarkStart w:name="z24" w:id="18"/>
    <w:p>
      <w:pPr>
        <w:spacing w:after="0"/>
        <w:ind w:left="0"/>
        <w:jc w:val="both"/>
      </w:pPr>
      <w:r>
        <w:rPr>
          <w:rFonts w:ascii="Times New Roman"/>
          <w:b w:val="false"/>
          <w:i w:val="false"/>
          <w:color w:val="000000"/>
          <w:sz w:val="28"/>
        </w:rPr>
        <w:t>
      2. 2020 жылға арналған ауылдық округ бюджетінің кірістері Қазақстан Республикасының 2008 жылғы 4 желтоқсандағы Бюджет кодексіне сәйкес мынадай салық түсімдері есебінен қалыптастырылатыны белгіленсін:</w:t>
      </w:r>
    </w:p>
    <w:bookmarkEnd w:id="18"/>
    <w:bookmarkStart w:name="z25" w:id="19"/>
    <w:p>
      <w:pPr>
        <w:spacing w:after="0"/>
        <w:ind w:left="0"/>
        <w:jc w:val="both"/>
      </w:pPr>
      <w:r>
        <w:rPr>
          <w:rFonts w:ascii="Times New Roman"/>
          <w:b w:val="false"/>
          <w:i w:val="false"/>
          <w:color w:val="000000"/>
          <w:sz w:val="28"/>
        </w:rPr>
        <w:t>
      1) аудандық маңызы бар қаланың, ауылдың, кенттің аумағында мемлекеттік кіріс органдарында тіркеу есебіне қою кезінде мәлімделген:</w:t>
      </w:r>
    </w:p>
    <w:bookmarkEnd w:id="19"/>
    <w:bookmarkStart w:name="z26" w:id="20"/>
    <w:p>
      <w:pPr>
        <w:spacing w:after="0"/>
        <w:ind w:left="0"/>
        <w:jc w:val="both"/>
      </w:pPr>
      <w:r>
        <w:rPr>
          <w:rFonts w:ascii="Times New Roman"/>
          <w:b w:val="false"/>
          <w:i w:val="false"/>
          <w:color w:val="000000"/>
          <w:sz w:val="28"/>
        </w:rPr>
        <w:t>
      дара кәсіпкер, жекеше нотариус, жеке сот орындаушысы, адвокат, кәсіпқой медиатор үшін – тұрған жері;</w:t>
      </w:r>
    </w:p>
    <w:bookmarkEnd w:id="20"/>
    <w:bookmarkStart w:name="z27" w:id="21"/>
    <w:p>
      <w:pPr>
        <w:spacing w:after="0"/>
        <w:ind w:left="0"/>
        <w:jc w:val="both"/>
      </w:pPr>
      <w:r>
        <w:rPr>
          <w:rFonts w:ascii="Times New Roman"/>
          <w:b w:val="false"/>
          <w:i w:val="false"/>
          <w:color w:val="000000"/>
          <w:sz w:val="28"/>
        </w:rPr>
        <w:t>
      қалған жеке тұлғалар үшін – тұрғылықты жері орналасқан жеке тұлғалар дербес салық салуға жататын кірістер бойынша жеке табыс салығы;</w:t>
      </w:r>
    </w:p>
    <w:bookmarkEnd w:id="21"/>
    <w:bookmarkStart w:name="z28" w:id="22"/>
    <w:p>
      <w:pPr>
        <w:spacing w:after="0"/>
        <w:ind w:left="0"/>
        <w:jc w:val="both"/>
      </w:pPr>
      <w:r>
        <w:rPr>
          <w:rFonts w:ascii="Times New Roman"/>
          <w:b w:val="false"/>
          <w:i w:val="false"/>
          <w:color w:val="000000"/>
          <w:sz w:val="28"/>
        </w:rPr>
        <w:t>
      2)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w:t>
      </w:r>
    </w:p>
    <w:bookmarkEnd w:id="22"/>
    <w:bookmarkStart w:name="z29" w:id="23"/>
    <w:p>
      <w:pPr>
        <w:spacing w:after="0"/>
        <w:ind w:left="0"/>
        <w:jc w:val="both"/>
      </w:pPr>
      <w:r>
        <w:rPr>
          <w:rFonts w:ascii="Times New Roman"/>
          <w:b w:val="false"/>
          <w:i w:val="false"/>
          <w:color w:val="000000"/>
          <w:sz w:val="28"/>
        </w:rPr>
        <w:t>
      3) аудандық маңызы бар қаланың, ауылдың, кенттің аумағындағы жер учаскелері бойынша жеке және заңды тұлғалардан алынатын, елдi мекендер жерлерiне салынатын жер салығы;</w:t>
      </w:r>
    </w:p>
    <w:bookmarkEnd w:id="23"/>
    <w:bookmarkStart w:name="z30" w:id="24"/>
    <w:p>
      <w:pPr>
        <w:spacing w:after="0"/>
        <w:ind w:left="0"/>
        <w:jc w:val="both"/>
      </w:pPr>
      <w:r>
        <w:rPr>
          <w:rFonts w:ascii="Times New Roman"/>
          <w:b w:val="false"/>
          <w:i w:val="false"/>
          <w:color w:val="000000"/>
          <w:sz w:val="28"/>
        </w:rPr>
        <w:t>
      4) мыналардан:</w:t>
      </w:r>
    </w:p>
    <w:bookmarkEnd w:id="24"/>
    <w:bookmarkStart w:name="z31" w:id="25"/>
    <w:p>
      <w:pPr>
        <w:spacing w:after="0"/>
        <w:ind w:left="0"/>
        <w:jc w:val="both"/>
      </w:pPr>
      <w:r>
        <w:rPr>
          <w:rFonts w:ascii="Times New Roman"/>
          <w:b w:val="false"/>
          <w:i w:val="false"/>
          <w:color w:val="000000"/>
          <w:sz w:val="28"/>
        </w:rPr>
        <w:t>
      тұрғылықты жері аудандық маңызы бар қаланың, ауылдың, кенттің аумағындағы жеке тұлғалардан;</w:t>
      </w:r>
    </w:p>
    <w:bookmarkEnd w:id="25"/>
    <w:bookmarkStart w:name="z32" w:id="26"/>
    <w:p>
      <w:pPr>
        <w:spacing w:after="0"/>
        <w:ind w:left="0"/>
        <w:jc w:val="both"/>
      </w:pPr>
      <w:r>
        <w:rPr>
          <w:rFonts w:ascii="Times New Roman"/>
          <w:b w:val="false"/>
          <w:i w:val="false"/>
          <w:color w:val="000000"/>
          <w:sz w:val="28"/>
        </w:rPr>
        <w:t>
      өздерінің құрылтай құжаттарында көрсетілетін тұрған жері аудандық маңызы бар қаланың, ауылдың, кенттің аумағында орналасқан заңды тұлғалардан алынатын көлік құралдары салығы;</w:t>
      </w:r>
    </w:p>
    <w:bookmarkEnd w:id="26"/>
    <w:bookmarkStart w:name="z33" w:id="27"/>
    <w:p>
      <w:pPr>
        <w:spacing w:after="0"/>
        <w:ind w:left="0"/>
        <w:jc w:val="both"/>
      </w:pPr>
      <w:r>
        <w:rPr>
          <w:rFonts w:ascii="Times New Roman"/>
          <w:b w:val="false"/>
          <w:i w:val="false"/>
          <w:color w:val="000000"/>
          <w:sz w:val="28"/>
        </w:rPr>
        <w:t>
      5) сыртқы (көрнекі) жарнаманы:</w:t>
      </w:r>
    </w:p>
    <w:bookmarkEnd w:id="27"/>
    <w:bookmarkStart w:name="z34" w:id="28"/>
    <w:p>
      <w:pPr>
        <w:spacing w:after="0"/>
        <w:ind w:left="0"/>
        <w:jc w:val="both"/>
      </w:pPr>
      <w:r>
        <w:rPr>
          <w:rFonts w:ascii="Times New Roman"/>
          <w:b w:val="false"/>
          <w:i w:val="false"/>
          <w:color w:val="000000"/>
          <w:sz w:val="28"/>
        </w:rPr>
        <w:t>
      аудандық маңызы бар қаладағы, ауылдағы, кенттегі үй-жайлардың шегінен тыс ашық кеңістікте;</w:t>
      </w:r>
    </w:p>
    <w:bookmarkEnd w:id="28"/>
    <w:bookmarkStart w:name="z35" w:id="29"/>
    <w:p>
      <w:pPr>
        <w:spacing w:after="0"/>
        <w:ind w:left="0"/>
        <w:jc w:val="both"/>
      </w:pPr>
      <w:r>
        <w:rPr>
          <w:rFonts w:ascii="Times New Roman"/>
          <w:b w:val="false"/>
          <w:i w:val="false"/>
          <w:color w:val="000000"/>
          <w:sz w:val="28"/>
        </w:rPr>
        <w:t>
      аудандық маңызы бар қаланың, ауылдың, кенттің, ауылдық округтің аумақтары арқылы өтетін жалпыға ортақ пайдаланылатын автомобиль жолдарының бөлiнген белдеуiнде;</w:t>
      </w:r>
    </w:p>
    <w:bookmarkEnd w:id="29"/>
    <w:bookmarkStart w:name="z36" w:id="30"/>
    <w:p>
      <w:pPr>
        <w:spacing w:after="0"/>
        <w:ind w:left="0"/>
        <w:jc w:val="both"/>
      </w:pPr>
      <w:r>
        <w:rPr>
          <w:rFonts w:ascii="Times New Roman"/>
          <w:b w:val="false"/>
          <w:i w:val="false"/>
          <w:color w:val="000000"/>
          <w:sz w:val="28"/>
        </w:rPr>
        <w:t>
      елді мекендерден тыс жердегі үй-жайлардың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w:t>
      </w:r>
    </w:p>
    <w:bookmarkEnd w:id="30"/>
    <w:bookmarkStart w:name="z37" w:id="31"/>
    <w:p>
      <w:pPr>
        <w:spacing w:after="0"/>
        <w:ind w:left="0"/>
        <w:jc w:val="both"/>
      </w:pPr>
      <w:r>
        <w:rPr>
          <w:rFonts w:ascii="Times New Roman"/>
          <w:b w:val="false"/>
          <w:i w:val="false"/>
          <w:color w:val="000000"/>
          <w:sz w:val="28"/>
        </w:rPr>
        <w:t>
      3. Ауылдық округ бюджетінің келесі салықтық емес түсімдер есебінен қалыптасуы белгіленсін:</w:t>
      </w:r>
    </w:p>
    <w:bookmarkEnd w:id="31"/>
    <w:bookmarkStart w:name="z38" w:id="32"/>
    <w:p>
      <w:pPr>
        <w:spacing w:after="0"/>
        <w:ind w:left="0"/>
        <w:jc w:val="both"/>
      </w:pPr>
      <w:r>
        <w:rPr>
          <w:rFonts w:ascii="Times New Roman"/>
          <w:b w:val="false"/>
          <w:i w:val="false"/>
          <w:color w:val="000000"/>
          <w:sz w:val="28"/>
        </w:rPr>
        <w:t>
      1) аудандық маңызы бар қалалардың, ауылдардың, кенттердің, ауылдық округтердің әкімдері әкімшілік құқық бұзушылықтар үшін салатын айыппұлдар;</w:t>
      </w:r>
    </w:p>
    <w:bookmarkEnd w:id="32"/>
    <w:bookmarkStart w:name="z39" w:id="33"/>
    <w:p>
      <w:pPr>
        <w:spacing w:after="0"/>
        <w:ind w:left="0"/>
        <w:jc w:val="both"/>
      </w:pPr>
      <w:r>
        <w:rPr>
          <w:rFonts w:ascii="Times New Roman"/>
          <w:b w:val="false"/>
          <w:i w:val="false"/>
          <w:color w:val="000000"/>
          <w:sz w:val="28"/>
        </w:rPr>
        <w:t>
      2) жеке және заңды тұлғалардың ерікті түрдегі алымдары;</w:t>
      </w:r>
    </w:p>
    <w:bookmarkEnd w:id="33"/>
    <w:bookmarkStart w:name="z40" w:id="34"/>
    <w:p>
      <w:pPr>
        <w:spacing w:after="0"/>
        <w:ind w:left="0"/>
        <w:jc w:val="both"/>
      </w:pPr>
      <w:r>
        <w:rPr>
          <w:rFonts w:ascii="Times New Roman"/>
          <w:b w:val="false"/>
          <w:i w:val="false"/>
          <w:color w:val="000000"/>
          <w:sz w:val="28"/>
        </w:rPr>
        <w:t>
      3) аудандық маңызы бар қаланың, ауылдың, кенттің, ауылдық округтің коммуналдық меншігінен (жергілікті өзін-өзі басқарудың коммуналдық меншігінен) түсетін кірістер:</w:t>
      </w:r>
    </w:p>
    <w:bookmarkEnd w:id="34"/>
    <w:bookmarkStart w:name="z41" w:id="35"/>
    <w:p>
      <w:pPr>
        <w:spacing w:after="0"/>
        <w:ind w:left="0"/>
        <w:jc w:val="both"/>
      </w:pPr>
      <w:r>
        <w:rPr>
          <w:rFonts w:ascii="Times New Roman"/>
          <w:b w:val="false"/>
          <w:i w:val="false"/>
          <w:color w:val="000000"/>
          <w:sz w:val="28"/>
        </w:rPr>
        <w:t>
      аудандық маңызы бар қала, ауыл, кент, ауылдық округ әкімі аппаратының шешімімен құрылған коммуналдық мемлекеттік кәсіпорындардың таза кірісі бөлігінің түсімдері;</w:t>
      </w:r>
    </w:p>
    <w:bookmarkEnd w:id="35"/>
    <w:bookmarkStart w:name="z42" w:id="36"/>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меншігіндегі (жергілікті өзін-өзі басқарудың коммуналдық меншігіндегі) заңды тұлғаларға қатысу үлестеріне кірістер;</w:t>
      </w:r>
    </w:p>
    <w:bookmarkEnd w:id="36"/>
    <w:bookmarkStart w:name="z43" w:id="37"/>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меншігінің (жергілікті өзін-өзі басқарудың коммуналдық меншігінің) мүлкін жалға беруден түсетін кірістер;</w:t>
      </w:r>
    </w:p>
    <w:bookmarkEnd w:id="37"/>
    <w:bookmarkStart w:name="z44" w:id="38"/>
    <w:p>
      <w:pPr>
        <w:spacing w:after="0"/>
        <w:ind w:left="0"/>
        <w:jc w:val="both"/>
      </w:pPr>
      <w:r>
        <w:rPr>
          <w:rFonts w:ascii="Times New Roman"/>
          <w:b w:val="false"/>
          <w:i w:val="false"/>
          <w:color w:val="000000"/>
          <w:sz w:val="28"/>
        </w:rPr>
        <w:t>
      аудандық маңызы бар қаланың, ауылдың, кенттің, ауылдық округтің коммуналдық меншігінен (жергілікті өзін-өзі басқарудың коммуналдық меншігінен) түсетін басқа да кірістер;</w:t>
      </w:r>
    </w:p>
    <w:bookmarkEnd w:id="38"/>
    <w:bookmarkStart w:name="z45" w:id="39"/>
    <w:p>
      <w:pPr>
        <w:spacing w:after="0"/>
        <w:ind w:left="0"/>
        <w:jc w:val="both"/>
      </w:pPr>
      <w:r>
        <w:rPr>
          <w:rFonts w:ascii="Times New Roman"/>
          <w:b w:val="false"/>
          <w:i w:val="false"/>
          <w:color w:val="000000"/>
          <w:sz w:val="28"/>
        </w:rPr>
        <w:t>
      4) аудандық маңызы бар қала, ауыл, кент, ауылдық округ бюджеттеріне түсетін басқа да салықтық емес түсімдер.</w:t>
      </w:r>
    </w:p>
    <w:bookmarkEnd w:id="39"/>
    <w:bookmarkStart w:name="z46" w:id="40"/>
    <w:p>
      <w:pPr>
        <w:spacing w:after="0"/>
        <w:ind w:left="0"/>
        <w:jc w:val="both"/>
      </w:pPr>
      <w:r>
        <w:rPr>
          <w:rFonts w:ascii="Times New Roman"/>
          <w:b w:val="false"/>
          <w:i w:val="false"/>
          <w:color w:val="000000"/>
          <w:sz w:val="28"/>
        </w:rPr>
        <w:t>
      4. Аудандық маңызы бар қала, ауыл, кент, ауылдық округ бюджетінен қаржыландырылатын мемлекеттік мекемелерге бекітіп берілген мемлекеттік мүлікті сатудан түсетін ақша негізгі капиталды сатудан аудандық маңызы бар қала, ауыл, кент, ауылдық округ бюджеттеріне түсетін түсімдер болып табылады.</w:t>
      </w:r>
    </w:p>
    <w:bookmarkEnd w:id="40"/>
    <w:bookmarkStart w:name="z47" w:id="41"/>
    <w:p>
      <w:pPr>
        <w:spacing w:after="0"/>
        <w:ind w:left="0"/>
        <w:jc w:val="both"/>
      </w:pPr>
      <w:r>
        <w:rPr>
          <w:rFonts w:ascii="Times New Roman"/>
          <w:b w:val="false"/>
          <w:i w:val="false"/>
          <w:color w:val="000000"/>
          <w:sz w:val="28"/>
        </w:rPr>
        <w:t>
      5. Аудандық (облыстық маңызы бар қала) бюджеттен берілетін трансферттер аудандық маңызы бар қала, ауыл, кент, ауылдық округ бюджеттеріне түсетін трансферттер түсімдері болып табылады.</w:t>
      </w:r>
    </w:p>
    <w:bookmarkEnd w:id="41"/>
    <w:bookmarkStart w:name="z48" w:id="42"/>
    <w:p>
      <w:pPr>
        <w:spacing w:after="0"/>
        <w:ind w:left="0"/>
        <w:jc w:val="both"/>
      </w:pPr>
      <w:r>
        <w:rPr>
          <w:rFonts w:ascii="Times New Roman"/>
          <w:b w:val="false"/>
          <w:i w:val="false"/>
          <w:color w:val="000000"/>
          <w:sz w:val="28"/>
        </w:rPr>
        <w:t>
      6. 2020 жылға арналған ауылдық округ бюджетінде аудандық бюджеттен округ бюджетіне берілетін субвенция көлемі 14 355 мың теңге сомасында көзделгендігі ескерілсін.</w:t>
      </w:r>
    </w:p>
    <w:bookmarkEnd w:id="42"/>
    <w:bookmarkStart w:name="z49" w:id="43"/>
    <w:p>
      <w:pPr>
        <w:spacing w:after="0"/>
        <w:ind w:left="0"/>
        <w:jc w:val="both"/>
      </w:pPr>
      <w:r>
        <w:rPr>
          <w:rFonts w:ascii="Times New Roman"/>
          <w:b w:val="false"/>
          <w:i w:val="false"/>
          <w:color w:val="000000"/>
          <w:sz w:val="28"/>
        </w:rPr>
        <w:t>
      7. 2020 жылы бюджеттік сала қызметкерлеріне жалақының толық көлемде төленуі қамтамасыз етілсін.</w:t>
      </w:r>
    </w:p>
    <w:bookmarkEnd w:id="43"/>
    <w:bookmarkStart w:name="z50" w:id="44"/>
    <w:p>
      <w:pPr>
        <w:spacing w:after="0"/>
        <w:ind w:left="0"/>
        <w:jc w:val="both"/>
      </w:pPr>
      <w:r>
        <w:rPr>
          <w:rFonts w:ascii="Times New Roman"/>
          <w:b w:val="false"/>
          <w:i w:val="false"/>
          <w:color w:val="000000"/>
          <w:sz w:val="28"/>
        </w:rPr>
        <w:t>
      8. Осы шешім 2020 жылғы 1 қаңтардан бастап қолданысқа енгізіледі.</w:t>
      </w:r>
    </w:p>
    <w:bookmarkEnd w:id="4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мәслихат </w:t>
            </w:r>
            <w:r>
              <w:br/>
            </w: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А.Копеев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Ақжар аудандық </w:t>
            </w:r>
            <w:r>
              <w:br/>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А.Хоршат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51-10 шешіміне 1 қосымша</w:t>
            </w:r>
          </w:p>
        </w:tc>
      </w:tr>
    </w:tbl>
    <w:bookmarkStart w:name="z54" w:id="45"/>
    <w:p>
      <w:pPr>
        <w:spacing w:after="0"/>
        <w:ind w:left="0"/>
        <w:jc w:val="left"/>
      </w:pPr>
      <w:r>
        <w:rPr>
          <w:rFonts w:ascii="Times New Roman"/>
          <w:b/>
          <w:i w:val="false"/>
          <w:color w:val="000000"/>
        </w:rPr>
        <w:t xml:space="preserve"> Ақжар ауданы Айсары ауылдық округінің 2020 жылға арналған бюджеті</w:t>
      </w:r>
    </w:p>
    <w:bookmarkEnd w:id="45"/>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Ақжар аудандық мəслихатының 19.11.2020 </w:t>
      </w:r>
      <w:r>
        <w:rPr>
          <w:rFonts w:ascii="Times New Roman"/>
          <w:b w:val="false"/>
          <w:i w:val="false"/>
          <w:color w:val="ff0000"/>
          <w:sz w:val="28"/>
        </w:rPr>
        <w:t>№ 64-6</w:t>
      </w:r>
      <w:r>
        <w:rPr>
          <w:rFonts w:ascii="Times New Roman"/>
          <w:b w:val="false"/>
          <w:i w:val="false"/>
          <w:color w:val="ff0000"/>
          <w:sz w:val="28"/>
        </w:rPr>
        <w:t xml:space="preserve"> (01.01.2020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8"/>
        <w:gridCol w:w="1763"/>
        <w:gridCol w:w="1763"/>
        <w:gridCol w:w="4092"/>
        <w:gridCol w:w="3384"/>
      </w:tblGrid>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 w:id="46"/>
          <w:p>
            <w:pPr>
              <w:spacing w:after="20"/>
              <w:ind w:left="20"/>
              <w:jc w:val="both"/>
            </w:pPr>
            <w:r>
              <w:rPr>
                <w:rFonts w:ascii="Times New Roman"/>
                <w:b w:val="false"/>
                <w:i w:val="false"/>
                <w:color w:val="000000"/>
                <w:sz w:val="20"/>
              </w:rPr>
              <w:t>
Санаты</w:t>
            </w:r>
          </w:p>
          <w:bookmarkEnd w:id="46"/>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І.Кірістер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Шығыстар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15 449</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10 332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10246,6</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Мәдениет,спорт,туризм және ақпараттық кеңістік</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Аудандықмаңызы бар қала, ауыл, кент, ауылдық округ әкімінің аппараты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51-10 шешіміне 2-қосымша</w:t>
            </w:r>
          </w:p>
        </w:tc>
      </w:tr>
    </w:tbl>
    <w:bookmarkStart w:name="z57" w:id="47"/>
    <w:p>
      <w:pPr>
        <w:spacing w:after="0"/>
        <w:ind w:left="0"/>
        <w:jc w:val="left"/>
      </w:pPr>
      <w:r>
        <w:rPr>
          <w:rFonts w:ascii="Times New Roman"/>
          <w:b/>
          <w:i w:val="false"/>
          <w:color w:val="000000"/>
        </w:rPr>
        <w:t xml:space="preserve"> Ақжар ауданы Айсары ауылдық округінің 2021 жылға арналған бюджеті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16230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15 658</w:t>
            </w:r>
          </w:p>
        </w:tc>
      </w:tr>
    </w:tbl>
    <w:bookmarkStart w:name="z58" w:id="48"/>
    <w:p>
      <w:pPr>
        <w:spacing w:after="0"/>
        <w:ind w:left="0"/>
        <w:jc w:val="both"/>
      </w:pPr>
      <w:r>
        <w:rPr>
          <w:rFonts w:ascii="Times New Roman"/>
          <w:b w:val="false"/>
          <w:i w:val="false"/>
          <w:color w:val="000000"/>
          <w:sz w:val="28"/>
        </w:rPr>
        <w:t>
      Кестенің жалғасы</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10 436</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3631</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4)Қаржы активтерімен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6 қаңтардағы № 51-10 шешіміне 3-қосымша</w:t>
            </w:r>
          </w:p>
        </w:tc>
      </w:tr>
    </w:tbl>
    <w:bookmarkStart w:name="z60" w:id="49"/>
    <w:p>
      <w:pPr>
        <w:spacing w:after="0"/>
        <w:ind w:left="0"/>
        <w:jc w:val="left"/>
      </w:pPr>
      <w:r>
        <w:rPr>
          <w:rFonts w:ascii="Times New Roman"/>
          <w:b/>
          <w:i w:val="false"/>
          <w:color w:val="000000"/>
        </w:rPr>
        <w:t xml:space="preserve"> Ақжар ауданы Айсары ауылдық округінің 2022 жылға арналған бюджеті</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2"/>
        <w:gridCol w:w="1928"/>
        <w:gridCol w:w="1243"/>
        <w:gridCol w:w="3543"/>
        <w:gridCol w:w="4344"/>
      </w:tblGrid>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w:t>
            </w:r>
          </w:p>
        </w:tc>
      </w:tr>
      <w:tr>
        <w:trPr>
          <w:trHeight w:val="30" w:hRule="atLeast"/>
        </w:trPr>
        <w:tc>
          <w:tcPr>
            <w:tcW w:w="1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4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15 884</w:t>
            </w:r>
          </w:p>
        </w:tc>
      </w:tr>
    </w:tbl>
    <w:bookmarkStart w:name="z61" w:id="50"/>
    <w:p>
      <w:pPr>
        <w:spacing w:after="0"/>
        <w:ind w:left="0"/>
        <w:jc w:val="both"/>
      </w:pPr>
      <w:r>
        <w:rPr>
          <w:rFonts w:ascii="Times New Roman"/>
          <w:b w:val="false"/>
          <w:i w:val="false"/>
          <w:color w:val="000000"/>
          <w:sz w:val="28"/>
        </w:rPr>
        <w:t>
      Кестенің жалғасы</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6"/>
        <w:gridCol w:w="1367"/>
        <w:gridCol w:w="1367"/>
        <w:gridCol w:w="6293"/>
        <w:gridCol w:w="22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2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Шығыстар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16 468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10 540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Тұрғынүй-коммуналдықшаруашылық</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Елдімекендердегікөшелердіжарықтандыру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Мәдениет, спорт, туризм жәнеақпараттықкеңістiк </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3)Таза бюджеттік кредиттеу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0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