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6157" w14:textId="d346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Айыртау ауданы Арықбалық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31 желтоқсандағы № 6-49-9 шешімі. Солтүстік Қазақстан облысының Әділет департаментінде 2021 жылғы 8 қаңтарда № 6915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Айыртау ауданы Арықбалық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89 521,4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6 658,0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80 343,4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91 449,7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-1 928,3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1 928,3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–1 928,3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Солтүстік Қазақстан облысы Айыртау аудандық мәслихатының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7-11-3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сыртқы (көрнекі) жарнаманы: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басқа да салықтық емес түсімдер.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19 004,0 мың теңге сомасында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облыстық бюджеттен нысаналы трансферттер 46 279,0 мың теңге сомасында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7-11-3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ауылдық округ бюджетінде аудандық бюджеттен нысаналы трансферттер 15 060,4 мың теңге сомасында ескерілсін.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Айыртау аудандық мәслихатының 29.10.2021 </w:t>
      </w:r>
      <w:r>
        <w:rPr>
          <w:rFonts w:ascii="Times New Roman"/>
          <w:b w:val="false"/>
          <w:i w:val="false"/>
          <w:color w:val="000000"/>
          <w:sz w:val="28"/>
        </w:rPr>
        <w:t>№ 7-11-3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000000"/>
          <w:sz w:val="28"/>
        </w:rPr>
        <w:t>№ 7-3-12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 2021 жылғы 1 қаңтардан бастап қолданысқа енгізіледі. 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 мәслихатының хатшысы,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XLIX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6-49-9</w:t>
            </w:r>
          </w:p>
        </w:tc>
      </w:tr>
    </w:tbl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Арықбалық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жаңа редакцияда - Солтүстік Қазақстан облысы Айыртау аудандық мәслихатының 29.10.2021 </w:t>
      </w:r>
      <w:r>
        <w:rPr>
          <w:rFonts w:ascii="Times New Roman"/>
          <w:b w:val="false"/>
          <w:i w:val="false"/>
          <w:color w:val="ff0000"/>
          <w:sz w:val="28"/>
        </w:rPr>
        <w:t>№ 7-11-3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21"/>
        <w:gridCol w:w="924"/>
        <w:gridCol w:w="832"/>
        <w:gridCol w:w="593"/>
        <w:gridCol w:w="7"/>
        <w:gridCol w:w="5789"/>
        <w:gridCol w:w="14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91 449,7 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39 396,6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38 411,0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51 851,8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51 851,8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40 164,0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-1 928,3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Арықбалық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21"/>
        <w:gridCol w:w="924"/>
        <w:gridCol w:w="832"/>
        <w:gridCol w:w="593"/>
        <w:gridCol w:w="7"/>
        <w:gridCol w:w="5789"/>
        <w:gridCol w:w="14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Арықбалық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621"/>
        <w:gridCol w:w="924"/>
        <w:gridCol w:w="832"/>
        <w:gridCol w:w="593"/>
        <w:gridCol w:w="7"/>
        <w:gridCol w:w="5789"/>
        <w:gridCol w:w="14"/>
        <w:gridCol w:w="25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№6-49-9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 7-3-12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7"/>
        <w:gridCol w:w="1796"/>
        <w:gridCol w:w="3"/>
        <w:gridCol w:w="986"/>
        <w:gridCol w:w="806"/>
        <w:gridCol w:w="4125"/>
        <w:gridCol w:w="45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