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c723" w14:textId="f41c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Айыртау ауданы Имантау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31 желтоқсандағы № 6-49-13 шешімі. Солтүстік Қазақстан облысының Әділет департаментінде 2021 жылғы 8 қаңтарда № 6911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Айыртау ауданы Имантау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37 508,0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6 178,0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31 330,0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39 844,2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-2 336,2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2 336,2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–2 336,2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25.11.2021 </w:t>
      </w:r>
      <w:r>
        <w:rPr>
          <w:rFonts w:ascii="Times New Roman"/>
          <w:b w:val="false"/>
          <w:i w:val="false"/>
          <w:color w:val="000000"/>
          <w:sz w:val="28"/>
        </w:rPr>
        <w:t>№ 7-12-3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15 579,0 мың теңге сомасында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нысаналы трансферттер 7 850,0 мың теңге сомасында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2021 жылға арналған ауылдық округ бюджетінде облыстық бюджеттен нысаналы трансферттер 7 901,0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2021 жылғы 1 қаңтардан бастап қолданысқа енгізіледі.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 хатшысы,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6-49-13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Имантау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25.11.2021 </w:t>
      </w:r>
      <w:r>
        <w:rPr>
          <w:rFonts w:ascii="Times New Roman"/>
          <w:b w:val="false"/>
          <w:i w:val="false"/>
          <w:color w:val="ff0000"/>
          <w:sz w:val="28"/>
        </w:rPr>
        <w:t>№ 7-12-3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Имантау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Имантау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