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d10b1" w14:textId="11d10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Айыртау ауданы Қамсақты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2020 жылғы 31 желтоқсандағы № 6-49-15 шешімі. Солтүстік Қазақстан облысының Әділет департаментінде 2021 жылғы 8 қаңтарда № 6909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01.01.2021 бастап қолданысқа енгізіледі – осы шешімінің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Айыртау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Айыртау ауданы Қамсақты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33 329,0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2 647,0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30 682,0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33 937,0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-608,0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608,0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–608,0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Айыртау аудандық мәслихатының 31.03.2021 </w:t>
      </w:r>
      <w:r>
        <w:rPr>
          <w:rFonts w:ascii="Times New Roman"/>
          <w:b w:val="false"/>
          <w:i w:val="false"/>
          <w:color w:val="000000"/>
          <w:sz w:val="28"/>
        </w:rPr>
        <w:t>№ 7-3-18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25.11.2021 </w:t>
      </w:r>
      <w:r>
        <w:rPr>
          <w:rFonts w:ascii="Times New Roman"/>
          <w:b w:val="false"/>
          <w:i w:val="false"/>
          <w:color w:val="000000"/>
          <w:sz w:val="28"/>
        </w:rPr>
        <w:t>№ 7-12-5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2021 жылға арналған ауылдық округ бюджетінің кірістері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мына салықтық түсімдер есебінен қалыптастырылатыны белгіленсін: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округтің аумағындағы осы салықты салу объектілері бойынша жеке тұлғалардың мүлкіне салынатын салық;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ауылдың аумағындағы жер учаскелері бойынша жеке және заңды тұлғалардан алынатын, елдi мекендер жерлерiне салынатын жер салығы;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мыналардан: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сыртқы (көрнекі) жарнаманы: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аумақтары арқылы өтетін жалпыға ортақ пайдаланылатын автомобиль жолдарының бөлiнген белдеуiнде;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төлемақы. 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 салықтық емес түсімдер есебінен қалыптастырылатыны белгіленсін: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салатын айыппұлдар;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коммуналдық меншігінен (жергілікті өзін-өзі басқарудың коммуналдық меншігінен) түсетін кірістер: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бюджеттеріне түсетін басқа да салықтық емес түсімдер.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бюджетінен қаржыландырылатын мемлекеттік мекемелерге бекітіп берілген мемлекеттік мүлікті сатудан түсетін ақша негізгі капиталды сатудан ауылдық округ бюджетіне түсетін түсімдер болып табылатыны белгіленсін.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ауылдық округ бюджетіне табысталған бюджеттік субвенция 16 214,0 мың теңге сомасында ескерілсін.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2021 жылға арналған ауылдық округ бюджетінде аудандық бюджеттен нысаналы трансферттер 10 213,0 мың теңге сомасында ескерілсін.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аудандық бюджеттен нысаналы трансферттердің бөлуі 2021-2023 жылдарға арналған Қамсақты ауылдық округінің бюджетін бекіту туралы Айыртау аудандық мәслихаттың шешімін іске асыру туралы ауылдық округ әкімінің шешімімен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Солтүстік Қазақстан облысы Айыртау аудандық мәслихатының 25.11.2021 </w:t>
      </w:r>
      <w:r>
        <w:rPr>
          <w:rFonts w:ascii="Times New Roman"/>
          <w:b w:val="false"/>
          <w:i w:val="false"/>
          <w:color w:val="000000"/>
          <w:sz w:val="28"/>
        </w:rPr>
        <w:t>№ 7-12-5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4-қосымшаға сәйкес ауылдық округінің бюджетінде қаржылық жыл басына қалыптасқан бюджет қаражатының бос қалдықтары есебінен шығындары қарастырылсын.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6-1-тармақпен толықтырылды - Солтүстік Қазақстан облысы Айыртау аудандық мәслихатының 31.03.2021 </w:t>
      </w:r>
      <w:r>
        <w:rPr>
          <w:rFonts w:ascii="Times New Roman"/>
          <w:b w:val="false"/>
          <w:i w:val="false"/>
          <w:color w:val="000000"/>
          <w:sz w:val="28"/>
        </w:rPr>
        <w:t>№ 7-3-18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6-2. 2021 жылға арналған ауылдық округ бюджетінде облыстық бюджеттен нысаналы трансферттер 4 255,0 мың теңге сомасында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облыстық бюджеттен нысаналы трансферттердің бөлуі 2021-2023 жылдарға арналған Қамсақты ауылдық округінің бюджетін бекіту туралы Айыртау аудандық мәслихаттың шешімін іске асыру туралы ауылдық округ әкімінің шешімімен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6-2-тармақпен толықтырылды - Солтүстік Қазақстан облысы Айыртау аудандық мәслихатының 25.11.2021 </w:t>
      </w:r>
      <w:r>
        <w:rPr>
          <w:rFonts w:ascii="Times New Roman"/>
          <w:b w:val="false"/>
          <w:i w:val="false"/>
          <w:color w:val="000000"/>
          <w:sz w:val="28"/>
        </w:rPr>
        <w:t>№ 7-12-5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Осы шешім 2021 жылғы 1 қаңтардан бастап қолданысқа енгізіледі. 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 аудандық мәслихатының хатшысы,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XLIX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6-49-15</w:t>
            </w:r>
          </w:p>
        </w:tc>
      </w:tr>
    </w:tbl>
    <w:bookmarkStart w:name="z5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Айыртау ауданы Қамсақты ауылдық округінің бюджеті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Айыртау аудандық мәслихатының 31.03.2021 </w:t>
      </w:r>
      <w:r>
        <w:rPr>
          <w:rFonts w:ascii="Times New Roman"/>
          <w:b w:val="false"/>
          <w:i w:val="false"/>
          <w:color w:val="ff0000"/>
          <w:sz w:val="28"/>
        </w:rPr>
        <w:t>№ 7-3-18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25.11.2021 </w:t>
      </w:r>
      <w:r>
        <w:rPr>
          <w:rFonts w:ascii="Times New Roman"/>
          <w:b w:val="false"/>
          <w:i w:val="false"/>
          <w:color w:val="ff0000"/>
          <w:sz w:val="28"/>
        </w:rPr>
        <w:t>№ 7-12-5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9"/>
        <w:gridCol w:w="621"/>
        <w:gridCol w:w="924"/>
        <w:gridCol w:w="832"/>
        <w:gridCol w:w="593"/>
        <w:gridCol w:w="7"/>
        <w:gridCol w:w="5789"/>
        <w:gridCol w:w="14"/>
        <w:gridCol w:w="259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4"/>
        </w:tc>
        <w:tc>
          <w:tcPr>
            <w:tcW w:w="5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33 937,0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27 506,0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27 506,0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23 116,0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4 390,0 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6 141,0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6 141,0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2 616,0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-608,0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6-49-15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60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Айыртау ауданы Қамсақты ауылдық округінің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9"/>
        <w:gridCol w:w="621"/>
        <w:gridCol w:w="924"/>
        <w:gridCol w:w="832"/>
        <w:gridCol w:w="593"/>
        <w:gridCol w:w="7"/>
        <w:gridCol w:w="5789"/>
        <w:gridCol w:w="14"/>
        <w:gridCol w:w="259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21 869,0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17 591,0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17 591,0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17 591,0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4 173,0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4 173,0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6-49-15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6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Айыртау ауданы Қамсақты ауылдық округінің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9"/>
        <w:gridCol w:w="621"/>
        <w:gridCol w:w="924"/>
        <w:gridCol w:w="832"/>
        <w:gridCol w:w="593"/>
        <w:gridCol w:w="7"/>
        <w:gridCol w:w="5789"/>
        <w:gridCol w:w="14"/>
        <w:gridCol w:w="259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22 270,0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17 778,0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17 778,0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17 778,0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4 382,0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4 382,0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6-49-15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жылғы 1 қаңтарға қалыптасқан бюджет қаражатының бос қалдықтарын бағыттау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Айыртау аудандық мәслихатының 31.03.2021 </w:t>
      </w:r>
      <w:r>
        <w:rPr>
          <w:rFonts w:ascii="Times New Roman"/>
          <w:b w:val="false"/>
          <w:i w:val="false"/>
          <w:color w:val="ff0000"/>
          <w:sz w:val="28"/>
        </w:rPr>
        <w:t>№ 7-3-18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8"/>
        <w:gridCol w:w="2076"/>
        <w:gridCol w:w="4"/>
        <w:gridCol w:w="1238"/>
        <w:gridCol w:w="834"/>
        <w:gridCol w:w="3684"/>
        <w:gridCol w:w="40"/>
        <w:gridCol w:w="28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