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7c9f" w14:textId="d637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Айыртау ауданы Қаратал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31 желтоқсандағы № 6-49-16 шешімі. Солтүстік Қазақстан облысының Әділет департаментінде 2021 жылғы 8 қаңтарда № 6908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Айыртау ауданы Қаратал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31 241,0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30 131,0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31 790,1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549,1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–549,1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000000"/>
          <w:sz w:val="28"/>
        </w:rPr>
        <w:t>№ 7-3-19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09.12.2021 </w:t>
      </w:r>
      <w:r>
        <w:rPr>
          <w:rFonts w:ascii="Times New Roman"/>
          <w:b w:val="false"/>
          <w:i w:val="false"/>
          <w:color w:val="000000"/>
          <w:sz w:val="28"/>
        </w:rPr>
        <w:t>№ 7-12-29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сыртқы (көрнекі) жарнаманы: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табылатыны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16 209,0 мың теңге сомасында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бюджетінде аудандық бюджеттен нысаналы трансферттер 10 046,0 мың теңге сомасында ескерілсін.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2021-2023 жылдарға арналған Қаратал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7-12-29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2021-2023 жылдарға арналған Қаратал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000000"/>
          <w:sz w:val="28"/>
        </w:rPr>
        <w:t>№ 7-3-19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2021 жылға арналған ауылдық округ бюджетінде облыстық бюджеттен нысаналы трансферттер 3 876,0 мың теңге сомасында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2021-2023 жылдарға арналған Қаратал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- Солтүстік Қазақстан облысы Айыртау аудандық мәслихатының 09.12.2021 </w:t>
      </w:r>
      <w:r>
        <w:rPr>
          <w:rFonts w:ascii="Times New Roman"/>
          <w:b w:val="false"/>
          <w:i w:val="false"/>
          <w:color w:val="000000"/>
          <w:sz w:val="28"/>
        </w:rPr>
        <w:t>№ 7-12-29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 2021 жылғы 1 қаңтардан бастап қолданысқа енгізіледі. 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 хатшысы,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XLIX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6-49-16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Қаратал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 7-3-19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енгізіледі); 09.12.2021 </w:t>
      </w:r>
      <w:r>
        <w:rPr>
          <w:rFonts w:ascii="Times New Roman"/>
          <w:b w:val="false"/>
          <w:i w:val="false"/>
          <w:color w:val="ff0000"/>
          <w:sz w:val="28"/>
        </w:rPr>
        <w:t>№ 7-12-29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Қаратал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Қаратал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 7-3-19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